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2519" w14:textId="7e82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қазан-желтоқсанында азаматтарды мерзімді әскери қызметке 
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2012 жылғы 27 қыркүйектегі № 214 қаулысы. Батыс Қазақстан облысы Әділет департаментінде 2012 жылғы 16 қазанда № 3095 тіркелді. Күші жойылды - Батыс Қазақстан облысы Жаңақала ауданы әкімдігінің 2013 жылғы 18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ауданы әкімдігінің 18.01.2013 № 11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Президентінің 2012 жылғы 1 наурыздағы N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"Жаңақала ауданының Қорғаныс істері жөніндегі бөлімі" мемлекеттік мекемесі (келісім бойынша) арқылы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әкімдігі денсаулық сақтау басқармасының "Жаңақала аудандық орталық ауруханасы" мемлекеттік коммуналдық қазыналық кәсіпорынына (келісім бойынша) азаматтарды медициналық куәландырудан өткізу кезінде дәрі-дәрмектермен, керек-жарақтармен, медициналық және шаруашылық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Ішкі істер департаменті Жаңақала ауданының ішкі істер бөлімі" мемлекеттік мекемесіне (келісім бойынша) әскерге шақырылушылардың әскери бөлімдерге жөнелтілуі кезінде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А. Атауовқа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Л. Хайретдинов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"Жаңақала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С. Уразгалиев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"Жаңақала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Жаңақала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У. Мырзагалиев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