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ab900" w14:textId="e7ab9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2011 жылғы 22 желтоқсандағы № 34-2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2012 жылғы 23 шілдеде № 4-4 шешімі. Батыс Қазақстан облысы Әділет департаментінде 2012 жылғы 6 тамызда № 7-5-144 тіркелді. Күші жойылды - Батыс Қазақстан облысы Жаңақала аудандық мәслихатының 2013 жылғы 21 қаңтардағы № 6-9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Жаңақала аудандық мәслихатының 21.01.2013 № 6-9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Жаңақала аудандық мәслихатының "2012-2014 жылдарға арналған аудандық бюджет туралы" 2011 жылғы 22 желтоқсандағы № 34-2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7-5-137 тіркелген, 2012 жылғы 21 қаңтардағы, 2012 жылғы 28 қаңтардағы, Жаңарған өңір" аудандық газетінде № 4, № 5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1–тармақта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"2 471 658" деген сан "2 491 658"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"482 732" деген сан "503 770"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"2 190" деген сан "1 152"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"2 489 660" деген сан "2 509 660"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А. Оңаев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 З. Сисенғали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23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4-4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34-2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"/>
        <w:gridCol w:w="667"/>
        <w:gridCol w:w="536"/>
        <w:gridCol w:w="537"/>
        <w:gridCol w:w="7552"/>
        <w:gridCol w:w="2128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2 491 658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503 770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123 284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123 284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100 662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100 662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274 740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258 840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13 156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7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3 839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</w:t>
            </w:r>
          </w:p>
        </w:tc>
      </w:tr>
      <w:tr>
        <w:trPr>
          <w:trHeight w:val="76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қызметтерді)өткізуінен түсетін түсімдер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 көрсететін қызметтерді сатудан түсетін түсімдер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1 985 966</w:t>
            </w:r>
          </w:p>
        </w:tc>
      </w:tr>
      <w:tr>
        <w:trPr>
          <w:trHeight w:val="28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1 985 966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1 985 966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531"/>
        <w:gridCol w:w="789"/>
        <w:gridCol w:w="789"/>
        <w:gridCol w:w="7166"/>
        <w:gridCol w:w="208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2 509 660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163 931</w:t>
            </w:r>
          </w:p>
        </w:tc>
      </w:tr>
      <w:tr>
        <w:trPr>
          <w:trHeight w:val="4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151 451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10 393</w:t>
            </w:r>
          </w:p>
        </w:tc>
      </w:tr>
      <w:tr>
        <w:trPr>
          <w:trHeight w:val="4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қызметін қамтамасыз ету жөніндегі қызметтер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10 393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қала)әкімінің аппараты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54 345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51 531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2 814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86 713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77 588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9 125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12 080</w:t>
            </w:r>
          </w:p>
        </w:tc>
      </w:tr>
      <w:tr>
        <w:trPr>
          <w:trHeight w:val="15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11 578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1 421 911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125 213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125 213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124 213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1 265 029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1 265 029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1 177 170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64 893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21 642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31 669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31 319</w:t>
            </w:r>
          </w:p>
        </w:tc>
      </w:tr>
      <w:tr>
        <w:trPr>
          <w:trHeight w:val="4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8 342</w:t>
            </w:r>
          </w:p>
        </w:tc>
      </w:tr>
      <w:tr>
        <w:trPr>
          <w:trHeight w:val="4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14 798</w:t>
            </w:r>
          </w:p>
        </w:tc>
      </w:tr>
      <w:tr>
        <w:trPr>
          <w:trHeight w:val="10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6 328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1 499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227 311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205 403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205 403</w:t>
            </w:r>
          </w:p>
        </w:tc>
      </w:tr>
      <w:tr>
        <w:trPr>
          <w:trHeight w:val="4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66 100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15 255</w:t>
            </w:r>
          </w:p>
        </w:tc>
      </w:tr>
      <w:tr>
        <w:trPr>
          <w:trHeight w:val="6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29 293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24 390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52 634</w:t>
            </w:r>
          </w:p>
        </w:tc>
      </w:tr>
      <w:tr>
        <w:trPr>
          <w:trHeight w:val="7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6 886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7 098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21 908</w:t>
            </w:r>
          </w:p>
        </w:tc>
      </w:tr>
      <w:tr>
        <w:trPr>
          <w:trHeight w:val="6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21 908</w:t>
            </w:r>
          </w:p>
        </w:tc>
      </w:tr>
      <w:tr>
        <w:trPr>
          <w:trHeight w:val="6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463 797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146 728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26 100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26 100</w:t>
            </w:r>
          </w:p>
        </w:tc>
      </w:tr>
      <w:tr>
        <w:trPr>
          <w:trHeight w:val="4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120 628</w:t>
            </w:r>
          </w:p>
        </w:tc>
      </w:tr>
      <w:tr>
        <w:trPr>
          <w:trHeight w:val="4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97 628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301 900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3 949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сумен жабдықтауды ұйымдастыру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2 949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297 951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297 951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15 169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15 169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көшелерін жарықтандыру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6 451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6 773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134 055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66 692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66 692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66 692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49 004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7 128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7 128</w:t>
            </w:r>
          </w:p>
        </w:tc>
      </w:tr>
      <w:tr>
        <w:trPr>
          <w:trHeight w:val="7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41 876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41 876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14 429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6 878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4 469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7 551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7 551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40 442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5 462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5 462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5 462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</w:t>
            </w:r>
          </w:p>
        </w:tc>
      </w:tr>
      <w:tr>
        <w:trPr>
          <w:trHeight w:val="1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28 561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28 561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28 561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8 465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8 465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8 465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 ұтымды және тиімді қала құрылысын игеруді қамтамасыз ету жөніндегі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8 465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2 801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2 801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2 801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2 801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33 450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33 450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10 436</w:t>
            </w:r>
          </w:p>
        </w:tc>
      </w:tr>
      <w:tr>
        <w:trPr>
          <w:trHeight w:val="7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10 436</w:t>
            </w:r>
          </w:p>
        </w:tc>
      </w:tr>
      <w:tr>
        <w:trPr>
          <w:trHeight w:val="7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8 571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8 571</w:t>
            </w:r>
          </w:p>
        </w:tc>
      </w:tr>
      <w:tr>
        <w:trPr>
          <w:trHeight w:val="4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11 298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ветеринарии саласындағы мемлекеттік саясатты іске асыру жөніндегі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11 298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3 145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3 145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атқарушы органдардың облыстық бюджеттен қарыздар бойынша сыйақылар мен өзге де төлемдердi төлеу бойынша борышына қызмет көрсету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11 437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11 437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11 437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4 803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184 759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184 759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54 759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54 759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54 759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54 759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 жөндеу жүргізуге арналған бюджеттік кредиттер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-202 761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202 761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183 394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183 394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183 394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2 789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2 789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2 789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2 789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22 156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22 156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22 156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