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ef3" w14:textId="76dd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2010 жылғы 15 сәуірдегі № 21-4 "Мұқтаж азаматтардың жекелеген санаттарына әлеуметтік көмек көрсету туралы"
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мәслихаттың 2012 жылғы 8 маусымдағы № 3-2 шешімі. Батыс Қазақстан облысы Әділет департаментінде 2012 жылғы 5 шілдеде № 7-5-143 тіркелді. Күші жойылды - Батыс Қазақстан облысы Жаңақала аудандық мәслихатының 2013 жылғы 14 қарашадағы № 14-11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14.11.2013 № 14-11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 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мәслихатының "Мұқтаж азаматтардың жекелеген санаттарына әлеуметтік көмек көрсету туралы" 2010 жылғы 15 сәуірдегі № 21-4 (нормативтік құқықтық актілерді мемлекеттік тіркеу тізілімінде № 7-5-114 тіркелген, 2010 жылғы 1 мамырдағы "Жаңарған өңір" газетінде №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"Тыл еңбеккерлеріне" "3 000" деген сан "5 000"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"Бейбіт уақытта қаза тапқан әскери қызметшілердің отбасыларына" "5 000" деген сан "10 000"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соғысқа қатысушылары мен мүгедектеріне және жеңілдіктер мен кепілдіктер жөнінен соларға теңестірілген адамдарға, санаторлық курорттық емделу алу үшін әлеуметтік көмек, бір жолғы – сауықтыру емделуге 10 күндік курсының ең төменгі төлемақы мөлшерінде".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Қайрлиев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З. Сисенғали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