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4de9" w14:textId="5254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2011 жылғы 22 желтоқсандағы № 34-2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2012 жылғы 19 сәуірдегі № 2-4 шешімі. Батыс Қазақстан облысы Әділет департаментінде 2012 жылғы 4 мамырда № 7-5-142 тіркелді. Күші жойылды - Батыс Қазақстан облысы Жаңақала аудандық мәслихатының 2013 жылғы 21 қаңтардағы № 6-9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Жаңақала аудандық мәслихатының 21.01.2013 № 6-9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Жаңақала аудандық мәслихатының "2012-2014 жылдарға арналған аудандық бюджет туралы" 2011 жылғы 22 желтоқсандағы № 34-2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7-5-137 тіркелген, 2012 жылғы 21 қаңтардағы, 2012 жылғы 28 қаңтардағы, "Жаңарған өңір" газетінде № 4, № 5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"2 160 065" деген сан "2 471 658"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"1 674 373" деген сан "1 985 966"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"2 157 276" деген сан "2 489 660"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"таза бюджеттік несиелендіру" жолындағы "48 540" деген сан "184 759"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несиелер" жолындағы "48 540" деген сан "184 759"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"-45 751" деген сан "-202 761"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жолындағы "45 751" деген сан "202 761"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жолындағы "48 540" деген сан "183 394"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жолындағы "0" деген сан "22 156"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К. Ешимов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З. Сисенғали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2-4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665"/>
        <w:gridCol w:w="535"/>
        <w:gridCol w:w="535"/>
        <w:gridCol w:w="7784"/>
        <w:gridCol w:w="214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2 471 658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482 732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108 250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108 250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98 362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98 362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271 520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261 440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</w:t>
            </w:r>
          </w:p>
        </w:tc>
      </w:tr>
      <w:tr>
        <w:trPr>
          <w:trHeight w:val="76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1 985 966</w:t>
            </w:r>
          </w:p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1 985 966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1 985 966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58"/>
        <w:gridCol w:w="758"/>
        <w:gridCol w:w="7465"/>
        <w:gridCol w:w="214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2 489 660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159 552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жөніндегі қызметтер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46 301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4 357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87 509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76 359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11 480</w:t>
            </w:r>
          </w:p>
        </w:tc>
      </w:tr>
      <w:tr>
        <w:trPr>
          <w:trHeight w:val="15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11 158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1 415 730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122 213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122 213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1 262 198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1 262 198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1 175 729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63 503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31 319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8 342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14 798</w:t>
            </w:r>
          </w:p>
        </w:tc>
      </w:tr>
      <w:tr>
        <w:trPr>
          <w:trHeight w:val="10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231 459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208 903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208 903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16 255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29 293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54 634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22 556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22 556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120 628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97 628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301 956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297 951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297 951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6 773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64 556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64 556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64 556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</w:p>
        </w:tc>
      </w:tr>
      <w:tr>
        <w:trPr>
          <w:trHeight w:val="6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49 004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7 128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7 128</w:t>
            </w:r>
          </w:p>
        </w:tc>
      </w:tr>
      <w:tr>
        <w:trPr>
          <w:trHeight w:val="7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41 876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41 876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40 281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8 465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ұтымды және тиімді қала құрылысын игеруді қамтамасыз ету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органдардың облыстық бюджеттен қарыздар бойынша сыйақылар мен өзге де төлемдердi төлеу бойынша борышына қызмет көрсету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-202 761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