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040e" w14:textId="2300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Сайқын ауылдық округінің Аңғиық қыстағы аумағында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2012 жылғы 28 қыркүйектегі № 31 шешімі. Батыс Қазақстан облысы Батыс Қазақстан облысы Әділет департаментінде 2012 жылғы 23 қазанда № 3100 тіркелді. Күші жойылды - Батыс Қазақстан облысы Бөкей ордасы ауданы Сайқын ауылдық округі әкімінің 2012 жылғы 13 қарашадағы № 37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Сайқын ауылдық округі әкімінің 13.11.2012 № 37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Ауыл шаруашылығы министрлігінің Ветеринариялық бақылау және қадағалау комитетінің Бөкей ордасы аудандық аумақтық инспекциясының мемлекеттік бас ветеринариялық-санитарлық инспекторының 2012 жылғы 20 тамыздағы № 413 ұсынбасы негізінде және жануарлардың жұқпалы ауруларының ошақтарын жою мақсатында, әкім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ауданы Сайқын ауылдық округінің Аңғиық қыстағы аумағында ірі қара малының арасында пастереллез ауруының шығуына байланысты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мекемесіне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Бөкейорда ауданы бойынша мемлекеттік санитарлық-эпидемиологиялық қадағалау басқармасы" мемлекеттік мекемесіне (келісім бойынша), "Қазақстан Республикасы Ауыл шаруашылығы министрлігінің Ветеринариялық бақылау және қадағалау комитетінің Бөкей ордасы аудандық аумақтық инспекциясы" мемлекеттік мекемесіне (келісім бойынша) осы шешімнен туындайтын шараларды алу ұсынылсын.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Сайқын ауылдық округі әкімі аппаратының бас маманы, мал дәрігері М. Төлегеновке жүктелсін.</w:t>
      </w:r>
    </w:p>
    <w:bookmarkEnd w:id="0"/>
    <w:p>
      <w:pPr>
        <w:spacing w:after="0"/>
        <w:ind w:left="0"/>
        <w:jc w:val="both"/>
      </w:pPr>
      <w:r>
        <w:rPr>
          <w:rFonts w:ascii="Times New Roman"/>
          <w:b w:val="false"/>
          <w:i/>
          <w:color w:val="000000"/>
          <w:sz w:val="28"/>
        </w:rPr>
        <w:t>      Сайқын ауылдық округі әкімі      Т. Бисекенов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Бөкей ордасы</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_____________Б. Менешев</w:t>
      </w:r>
      <w:r>
        <w:br/>
      </w:r>
      <w:r>
        <w:rPr>
          <w:rFonts w:ascii="Times New Roman"/>
          <w:b w:val="false"/>
          <w:i w:val="false"/>
          <w:color w:val="000000"/>
          <w:sz w:val="28"/>
        </w:rPr>
        <w:t>
</w:t>
      </w:r>
      <w:r>
        <w:rPr>
          <w:rFonts w:ascii="Times New Roman"/>
          <w:b w:val="false"/>
          <w:i/>
          <w:color w:val="000000"/>
          <w:sz w:val="28"/>
        </w:rPr>
        <w:t>      28.09.2012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 Бөкей</w:t>
      </w:r>
      <w:r>
        <w:br/>
      </w:r>
      <w:r>
        <w:rPr>
          <w:rFonts w:ascii="Times New Roman"/>
          <w:b w:val="false"/>
          <w:i w:val="false"/>
          <w:color w:val="000000"/>
          <w:sz w:val="28"/>
        </w:rPr>
        <w:t>
</w:t>
      </w:r>
      <w:r>
        <w:rPr>
          <w:rFonts w:ascii="Times New Roman"/>
          <w:b w:val="false"/>
          <w:i/>
          <w:color w:val="000000"/>
          <w:sz w:val="28"/>
        </w:rPr>
        <w:t>      ордасы аудандық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_____________Ж. Султангалиев</w:t>
      </w:r>
      <w:r>
        <w:br/>
      </w:r>
      <w:r>
        <w:rPr>
          <w:rFonts w:ascii="Times New Roman"/>
          <w:b w:val="false"/>
          <w:i w:val="false"/>
          <w:color w:val="000000"/>
          <w:sz w:val="28"/>
        </w:rPr>
        <w:t>
</w:t>
      </w:r>
      <w:r>
        <w:rPr>
          <w:rFonts w:ascii="Times New Roman"/>
          <w:b w:val="false"/>
          <w:i/>
          <w:color w:val="000000"/>
          <w:sz w:val="28"/>
        </w:rPr>
        <w:t>      28.09.2012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Батыс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департаменті</w:t>
      </w:r>
      <w:r>
        <w:br/>
      </w:r>
      <w:r>
        <w:rPr>
          <w:rFonts w:ascii="Times New Roman"/>
          <w:b w:val="false"/>
          <w:i w:val="false"/>
          <w:color w:val="000000"/>
          <w:sz w:val="28"/>
        </w:rPr>
        <w:t>
</w:t>
      </w:r>
      <w:r>
        <w:rPr>
          <w:rFonts w:ascii="Times New Roman"/>
          <w:b w:val="false"/>
          <w:i/>
          <w:color w:val="000000"/>
          <w:sz w:val="28"/>
        </w:rPr>
        <w:t>      Бөкейорда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_____________С. Рамазанова</w:t>
      </w:r>
      <w:r>
        <w:br/>
      </w:r>
      <w:r>
        <w:rPr>
          <w:rFonts w:ascii="Times New Roman"/>
          <w:b w:val="false"/>
          <w:i w:val="false"/>
          <w:color w:val="000000"/>
          <w:sz w:val="28"/>
        </w:rPr>
        <w:t>
</w:t>
      </w:r>
      <w:r>
        <w:rPr>
          <w:rFonts w:ascii="Times New Roman"/>
          <w:b w:val="false"/>
          <w:i/>
          <w:color w:val="000000"/>
          <w:sz w:val="28"/>
        </w:rPr>
        <w:t>      28.09.2012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