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fd4c" w14:textId="c9cf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мұқтаж азаматтарға әлеуметтік көмек көрсетуді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2012 жылғы 12 сәуірдегі № 2-4 шешімі. Батыс Қазақстан облысы Әділет департаментінде 2012 жылғы 7 мамырда № 7-4-130 тіркелді. Күші жойылды - Батыс Қазақстан облысы Бөкей ордасы аудандық мәслихаттың 2013 жылғы 6 қарашадағы № 13-3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мәслихаттың 06.11.2013 № 13-3 шешімімен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ауданында тұратын мұқтаж азаматтардың келесі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50 000 (елу мың) теңге;</w:t>
      </w:r>
      <w:r>
        <w:br/>
      </w:r>
      <w:r>
        <w:rPr>
          <w:rFonts w:ascii="Times New Roman"/>
          <w:b w:val="false"/>
          <w:i w:val="false"/>
          <w:color w:val="000000"/>
          <w:sz w:val="28"/>
        </w:rPr>
        <w:t>
      Ұлы Отан соғысында қаза тапқан әскери қызметшiлердiң қайта некеге тұрмаған жұбайына (зайыбына) – 10 000 (он мың) теңге;</w:t>
      </w:r>
      <w:r>
        <w:br/>
      </w:r>
      <w:r>
        <w:rPr>
          <w:rFonts w:ascii="Times New Roman"/>
          <w:b w:val="false"/>
          <w:i w:val="false"/>
          <w:color w:val="000000"/>
          <w:sz w:val="28"/>
        </w:rPr>
        <w:t>
      бейбіт уақытта әскери қызметін өткеру кезінде қаза болған (қайтыс болған) әскери қызметшілер отбасыларына - 10 000 (он мың)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10 000 (он мың) теңге;</w:t>
      </w:r>
      <w:r>
        <w:br/>
      </w:r>
      <w:r>
        <w:rPr>
          <w:rFonts w:ascii="Times New Roman"/>
          <w:b w:val="false"/>
          <w:i w:val="false"/>
          <w:color w:val="000000"/>
          <w:sz w:val="28"/>
        </w:rPr>
        <w:t>
      қайтыс болған Ұлы Отан соғысының мүгедектерінің қайта некеге тұрмаған әйелдеріне (күйеулеріне) – 5 000 (бес мың) теңге;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марапатталған адамдар - 5 000 (бес мың) теңге;</w:t>
      </w:r>
      <w:r>
        <w:br/>
      </w:r>
      <w:r>
        <w:rPr>
          <w:rFonts w:ascii="Times New Roman"/>
          <w:b w:val="false"/>
          <w:i w:val="false"/>
          <w:color w:val="000000"/>
          <w:sz w:val="28"/>
        </w:rPr>
        <w:t>
      соғыс жылдарында тылда еңбек еткен азаматтарға – 3 000 (үш мың) теңге;</w:t>
      </w:r>
      <w:r>
        <w:br/>
      </w:r>
      <w:r>
        <w:rPr>
          <w:rFonts w:ascii="Times New Roman"/>
          <w:b w:val="false"/>
          <w:i w:val="false"/>
          <w:color w:val="000000"/>
          <w:sz w:val="28"/>
        </w:rPr>
        <w:t>
</w:t>
      </w:r>
      <w:r>
        <w:rPr>
          <w:rFonts w:ascii="Times New Roman"/>
          <w:b w:val="false"/>
          <w:i w:val="false"/>
          <w:color w:val="000000"/>
          <w:sz w:val="28"/>
        </w:rPr>
        <w:t>
      2) Мерекелік даталарға:</w:t>
      </w:r>
      <w:r>
        <w:br/>
      </w: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 - 10 000 (он мың) теңге;</w:t>
      </w:r>
      <w:r>
        <w:br/>
      </w: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 - 10 000 (он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- 5 000 (бес мың) теңге;</w:t>
      </w:r>
      <w:r>
        <w:br/>
      </w:r>
      <w:r>
        <w:rPr>
          <w:rFonts w:ascii="Times New Roman"/>
          <w:b w:val="false"/>
          <w:i w:val="false"/>
          <w:color w:val="000000"/>
          <w:sz w:val="28"/>
        </w:rPr>
        <w:t>
      он сегіз жасқа дейінгі мүгедек балаларға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денсаулық сақтау ұйымдарында есепте тұрған туберкулезбен ауратын азаматтарға, табысына қарамастан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"Капустин Яр" және "Азғыр" полигондарымен шектесетін Бөкей ордасы ауданында тұратын бала кезінен мүгедектерге, он сегіз жасқа дейінгі мүгедек балаларға және бірінші топтағы мүгедек балаларға 2 айлық есептік көрсеткіш мөлшерінде ай сайын әлеуметтік көмек төленсін, екінші топ мүгедектеріне 1,5 айлық есептік көрсеткіш мөлшерінде, үшінші топ мүгедектеріне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аудандық комиссияның шешімімен:</w:t>
      </w:r>
      <w:r>
        <w:br/>
      </w:r>
      <w:r>
        <w:rPr>
          <w:rFonts w:ascii="Times New Roman"/>
          <w:b w:val="false"/>
          <w:i w:val="false"/>
          <w:color w:val="000000"/>
          <w:sz w:val="28"/>
        </w:rPr>
        <w:t>
      аз қамтылған азамат қайтыс болған жағдайда оның отбасына жерлеу шығындарын өтеуге 10 айлық есептік көрсеткіш мөлшерінде;</w:t>
      </w:r>
      <w:r>
        <w:br/>
      </w:r>
      <w:r>
        <w:rPr>
          <w:rFonts w:ascii="Times New Roman"/>
          <w:b w:val="false"/>
          <w:i w:val="false"/>
          <w:color w:val="000000"/>
          <w:sz w:val="28"/>
        </w:rPr>
        <w:t>
      жан басына шаққандағы орташа табысы кедейлік шегінен аспайтын отбасының жанұя мүшесі науқасқа шалдыққан жағдайда дәрігердің жолдамасына сәйкес емделу үшін 7 айлық есептік көрсеткіш мөлшерінде;</w:t>
      </w:r>
      <w:r>
        <w:br/>
      </w:r>
      <w:r>
        <w:rPr>
          <w:rFonts w:ascii="Times New Roman"/>
          <w:b w:val="false"/>
          <w:i w:val="false"/>
          <w:color w:val="000000"/>
          <w:sz w:val="28"/>
        </w:rPr>
        <w:t>
      100 жасқа толған және одан асқан адамдарға табысына қарамастан біржолғы 10 айлық есептік көрсеткіш мөлшерінде;</w:t>
      </w:r>
      <w:r>
        <w:br/>
      </w:r>
      <w:r>
        <w:rPr>
          <w:rFonts w:ascii="Times New Roman"/>
          <w:b w:val="false"/>
          <w:i w:val="false"/>
          <w:color w:val="000000"/>
          <w:sz w:val="28"/>
        </w:rPr>
        <w:t>
      өрт, су тасқыны, басқа да табиғи немесе техногендік сипаттағы апат сияқты төтенше жағдайларға зардап шеккен отбасыларына біржолғы 25 айлық есептік көрсеткіш мөлшерінде;</w:t>
      </w:r>
      <w:r>
        <w:br/>
      </w:r>
      <w:r>
        <w:rPr>
          <w:rFonts w:ascii="Times New Roman"/>
          <w:b w:val="false"/>
          <w:i w:val="false"/>
          <w:color w:val="000000"/>
          <w:sz w:val="28"/>
        </w:rPr>
        <w:t>
      жан басына шаққандағы орташа табысы кедейлік шегінен төмен адамдарға (отбасыларға) 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6) соғысқа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жергілікті бюджетпен көзделген қаражат шектерде санаторлық курорттық емделудi ұсыну.</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Бөкей ордасы аудандық мәслихаттың 2012.12.21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w:t>
      </w:r>
      <w:r>
        <w:rPr>
          <w:rFonts w:ascii="Times New Roman"/>
          <w:b w:val="false"/>
          <w:i w:val="false"/>
          <w:color w:val="000000"/>
          <w:sz w:val="28"/>
        </w:rPr>
        <w:t xml:space="preserve">)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"Жекелеген санаттағы мұқтаж азаматтарға әлеуметтік көмек көрсетуді бекіту туралы" 2010 жылғы 26 ақпандағы № 20-4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7-4-102 тіркелген, 2010 жылғы 31 наурыз-5 сәуірдегі "Орда жұлдызы" газетінің № 15 жарияланған);</w:t>
      </w:r>
      <w:r>
        <w:br/>
      </w:r>
      <w:r>
        <w:rPr>
          <w:rFonts w:ascii="Times New Roman"/>
          <w:b w:val="false"/>
          <w:i w:val="false"/>
          <w:color w:val="000000"/>
          <w:sz w:val="28"/>
        </w:rPr>
        <w:t>
</w:t>
      </w:r>
      <w:r>
        <w:rPr>
          <w:rFonts w:ascii="Times New Roman"/>
          <w:b w:val="false"/>
          <w:i w:val="false"/>
          <w:color w:val="000000"/>
          <w:sz w:val="28"/>
        </w:rPr>
        <w:t>
      2) Бөкей ордасы аудандық мәслихатының 2011 жылғы 14 қарашадағы "Бөкей ордасы аудандық мәслихатының 2010 жылғы 26 ақпандағы № 20-4 "Жекелеген санаттағы мұқтаж азаматтарға әлеуметтік көмек көрсетуді бекіту туралы" шешіміне өзгерістер мен толықтырулар енгізу туралы" № 32-2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7-4-121 тіркелген 2012 жылғы 10 қаңтар-16 қаңтардағы "Орда жұлдызы" газетінің № 2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 Х. Тәжмұратов</w:t>
      </w:r>
      <w:r>
        <w:br/>
      </w:r>
      <w:r>
        <w:rPr>
          <w:rFonts w:ascii="Times New Roman"/>
          <w:b w:val="false"/>
          <w:i w:val="false"/>
          <w:color w:val="000000"/>
          <w:sz w:val="28"/>
        </w:rPr>
        <w:t>
</w:t>
      </w:r>
      <w:r>
        <w:rPr>
          <w:rFonts w:ascii="Times New Roman"/>
          <w:b w:val="false"/>
          <w:i/>
          <w:color w:val="000000"/>
          <w:sz w:val="28"/>
        </w:rPr>
        <w:t>      Аудандық мәслихат хатшысы        Е. К. Таңатов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