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a70c" w14:textId="546a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19 шілдедегі № 5-6 "Бөрлі ауданында аз камтамасыз етілген отбасыларға (азаматтарға) тұрғын үй көмегін көрсетудің мөлшерін және тәртібін айқындау Қағиданы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2012 жылғы 6 желтоқсандағы № 7-3 шешімі. Батыс Қазақстан облысы Әділет департаментінде 2013 жылғы 18 қаңтарда № 3158. Күші жойылды - Батыс Қазақстан облысы Бөрлі аудандық мәслихатының 2013 жылғы 24 желтоқсандағы № 17-11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24.12.2013 </w:t>
      </w:r>
      <w:r>
        <w:rPr>
          <w:rFonts w:ascii="Times New Roman"/>
          <w:b w:val="false"/>
          <w:i w:val="false"/>
          <w:color w:val="ff0000"/>
          <w:sz w:val="28"/>
        </w:rPr>
        <w:t>№ 17-11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облысының Әділет департаментінің 2012 жылғы 21 қарашадағы № 4-5418 ұсынысы негізінде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Бөрлі аудандық мәслихатының "Бөрлі ауданында аз қамтамасыз етілген отбасыларға (азаматтарға) тұрғын үй көмегін көрсетудің мөлшерін және тәртібін айқындау туралы Қағиданы бекіту туралы" 2012 жылғы 19 шілдедегі № 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7-3-135 тіркелген, 2012 жылғы 6 қыркүйектегі "Бөрлі жаршысы-Бурлинские вести" газетінде № 54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шешімімен бекітілген Бөрлі ауданы бойынша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Тұрғын үй көмегі жергілікті бюджет қаражаты есебінен Бөрлі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 Тұрғын үйді (тұрғын ғимаратты) күтіп-ұстауға арналған шығыстарға, жалға алған тұрғын үйді пайдалануға, коммуналдық қызметтерді және телекоммуникация желісіне қосылған телефон үшін абоненттік төлемақыны ұлғайту бөлігіндегі байланыс қызметтерді тұтынуға,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мазмұндағы оныншы абзацпен толықтырылсын:</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Бөрлі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