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74b2" w14:textId="b877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мәслихаттың 2012 жылғы 14 желтоқсандағы № 8-2 шешімі. Батыс Қазақстан облысы Әділет департаментінде 2013 жылғы 11 қаңтарда № 3142. Күші жойылды - Батыс Қазақстан облысы Бөрлі аудандық мәслихатының 2014 жылғы 27 ақпандағы № 18-15 шешімімен</w:t>
      </w:r>
    </w:p>
    <w:p>
      <w:pPr>
        <w:spacing w:after="0"/>
        <w:ind w:left="0"/>
        <w:jc w:val="both"/>
      </w:pPr>
      <w:r>
        <w:rPr>
          <w:rFonts w:ascii="Times New Roman"/>
          <w:b w:val="false"/>
          <w:i w:val="false"/>
          <w:color w:val="ff0000"/>
          <w:sz w:val="28"/>
        </w:rPr>
        <w:t>      Ескерту. Күші жойылды - Батыс Қазақстан облысы Бөрлі аудандық мәслихатының 27.02.2014 № 18-15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келесі көлемде бекітілсін:</w:t>
      </w:r>
      <w:r>
        <w:br/>
      </w:r>
      <w:r>
        <w:rPr>
          <w:rFonts w:ascii="Times New Roman"/>
          <w:b w:val="false"/>
          <w:i w:val="false"/>
          <w:color w:val="000000"/>
          <w:sz w:val="28"/>
        </w:rPr>
        <w:t>
      1) кірістер – 6 907 125 мың теңге, оның ішінде:</w:t>
      </w:r>
      <w:r>
        <w:br/>
      </w:r>
      <w:r>
        <w:rPr>
          <w:rFonts w:ascii="Times New Roman"/>
          <w:b w:val="false"/>
          <w:i w:val="false"/>
          <w:color w:val="000000"/>
          <w:sz w:val="28"/>
        </w:rPr>
        <w:t>
      салықтық түсімдер – 990 260 мың теңге;</w:t>
      </w:r>
      <w:r>
        <w:br/>
      </w:r>
      <w:r>
        <w:rPr>
          <w:rFonts w:ascii="Times New Roman"/>
          <w:b w:val="false"/>
          <w:i w:val="false"/>
          <w:color w:val="000000"/>
          <w:sz w:val="28"/>
        </w:rPr>
        <w:t>
      салықтық емес түсімдер – 42 251 мың теңге;</w:t>
      </w:r>
      <w:r>
        <w:br/>
      </w:r>
      <w:r>
        <w:rPr>
          <w:rFonts w:ascii="Times New Roman"/>
          <w:b w:val="false"/>
          <w:i w:val="false"/>
          <w:color w:val="000000"/>
          <w:sz w:val="28"/>
        </w:rPr>
        <w:t>
      негізгі капиталды сатудан түсетін түсімдер – 416 980 мың теңге;</w:t>
      </w:r>
      <w:r>
        <w:br/>
      </w:r>
      <w:r>
        <w:rPr>
          <w:rFonts w:ascii="Times New Roman"/>
          <w:b w:val="false"/>
          <w:i w:val="false"/>
          <w:color w:val="000000"/>
          <w:sz w:val="28"/>
        </w:rPr>
        <w:t>
      трансферттер түсімі – 2 457 634 мың теңге;</w:t>
      </w:r>
      <w:r>
        <w:br/>
      </w:r>
      <w:r>
        <w:rPr>
          <w:rFonts w:ascii="Times New Roman"/>
          <w:b w:val="false"/>
          <w:i w:val="false"/>
          <w:color w:val="000000"/>
          <w:sz w:val="28"/>
        </w:rPr>
        <w:t>
      2) шығындар – 6 941 314 мың теңге;</w:t>
      </w:r>
      <w:r>
        <w:br/>
      </w:r>
      <w:r>
        <w:rPr>
          <w:rFonts w:ascii="Times New Roman"/>
          <w:b w:val="false"/>
          <w:i w:val="false"/>
          <w:color w:val="000000"/>
          <w:sz w:val="28"/>
        </w:rPr>
        <w:t>
      3) таза бюджеттік кредиттеу – 90 534 мың теңге, соның ішінде:</w:t>
      </w:r>
      <w:r>
        <w:br/>
      </w:r>
      <w:r>
        <w:rPr>
          <w:rFonts w:ascii="Times New Roman"/>
          <w:b w:val="false"/>
          <w:i w:val="false"/>
          <w:color w:val="000000"/>
          <w:sz w:val="28"/>
        </w:rPr>
        <w:t>
      бюджеттік кредиттер – 108 463 мың теңге;</w:t>
      </w:r>
      <w:r>
        <w:br/>
      </w:r>
      <w:r>
        <w:rPr>
          <w:rFonts w:ascii="Times New Roman"/>
          <w:b w:val="false"/>
          <w:i w:val="false"/>
          <w:color w:val="000000"/>
          <w:sz w:val="28"/>
        </w:rPr>
        <w:t>
      бюджеттік кредиттерді өтеу – 17 929 мың теңге;</w:t>
      </w:r>
      <w:r>
        <w:br/>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-124 723 мың теңге;</w:t>
      </w:r>
      <w:r>
        <w:br/>
      </w:r>
      <w:r>
        <w:rPr>
          <w:rFonts w:ascii="Times New Roman"/>
          <w:b w:val="false"/>
          <w:i w:val="false"/>
          <w:color w:val="000000"/>
          <w:sz w:val="28"/>
        </w:rPr>
        <w:t>
      6) бюджет тапшылығын қаржыландыру (профицитін пайдалану) – 124 723 мың теңге:</w:t>
      </w:r>
      <w:r>
        <w:br/>
      </w:r>
      <w:r>
        <w:rPr>
          <w:rFonts w:ascii="Times New Roman"/>
          <w:b w:val="false"/>
          <w:i w:val="false"/>
          <w:color w:val="000000"/>
          <w:sz w:val="28"/>
        </w:rPr>
        <w:t>
      қарыздар түсімі – 119 813 мың теңге;</w:t>
      </w:r>
      <w:r>
        <w:br/>
      </w:r>
      <w:r>
        <w:rPr>
          <w:rFonts w:ascii="Times New Roman"/>
          <w:b w:val="false"/>
          <w:i w:val="false"/>
          <w:color w:val="000000"/>
          <w:sz w:val="28"/>
        </w:rPr>
        <w:t>
      қарыздарды өтеу – 3 328 мың теңге;</w:t>
      </w:r>
      <w:r>
        <w:br/>
      </w:r>
      <w:r>
        <w:rPr>
          <w:rFonts w:ascii="Times New Roman"/>
          <w:b w:val="false"/>
          <w:i w:val="false"/>
          <w:color w:val="000000"/>
          <w:sz w:val="28"/>
        </w:rPr>
        <w:t>
      бюджет қаражатының пайдаланылатын қалдықтары - 8 238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өзгерістер енгізілді - Батыс Қазақстан облысы Бөрлі аудандық мәслихаттың 04.07.2013 </w:t>
      </w:r>
      <w:r>
        <w:rPr>
          <w:rFonts w:ascii="Times New Roman"/>
          <w:b w:val="false"/>
          <w:i w:val="false"/>
          <w:color w:val="000000"/>
          <w:sz w:val="28"/>
        </w:rPr>
        <w:t>№ 13-2</w:t>
      </w:r>
      <w:r>
        <w:rPr>
          <w:rFonts w:ascii="Times New Roman"/>
          <w:b w:val="false"/>
          <w:i w:val="false"/>
          <w:color w:val="ff0000"/>
          <w:sz w:val="28"/>
        </w:rPr>
        <w:t xml:space="preserve">, 20.12.2013 </w:t>
      </w:r>
      <w:r>
        <w:rPr>
          <w:rFonts w:ascii="Times New Roman"/>
          <w:b w:val="false"/>
          <w:i w:val="false"/>
          <w:color w:val="000000"/>
          <w:sz w:val="28"/>
        </w:rPr>
        <w:t>№ 16-1</w:t>
      </w:r>
      <w:r>
        <w:rPr>
          <w:rFonts w:ascii="Times New Roman"/>
          <w:b w:val="false"/>
          <w:i w:val="false"/>
          <w:color w:val="000000"/>
          <w:sz w:val="28"/>
        </w:rPr>
        <w:t>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"2013-2015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3 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"2013-2015 жылдарға арналған республикалық бюджет туралы" Заңының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13 баптары</w:t>
      </w:r>
      <w:r>
        <w:rPr>
          <w:rFonts w:ascii="Times New Roman"/>
          <w:b w:val="false"/>
          <w:i w:val="false"/>
          <w:color w:val="000000"/>
          <w:sz w:val="28"/>
        </w:rPr>
        <w:t xml:space="preserve"> басшылыққа алынсын.</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бюджетте республикалық бюджеттен бөлінетін нысаналы трансферттердің және кредиттердің жалпы сомасы 1 540 222 мың теңге көлемінде қарастырылсын,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8 194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75 041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9 951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35 243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- 6 580 мың теңге;</w:t>
      </w:r>
      <w:r>
        <w:br/>
      </w:r>
      <w:r>
        <w:rPr>
          <w:rFonts w:ascii="Times New Roman"/>
          <w:b w:val="false"/>
          <w:i w:val="false"/>
          <w:color w:val="000000"/>
          <w:sz w:val="28"/>
        </w:rPr>
        <w:t>
      эпизоотияға қарсы іс-шаралар жүргізуге – 24 428 мың теңге;</w:t>
      </w:r>
      <w:r>
        <w:br/>
      </w:r>
      <w:r>
        <w:rPr>
          <w:rFonts w:ascii="Times New Roman"/>
          <w:b w:val="false"/>
          <w:i w:val="false"/>
          <w:color w:val="000000"/>
          <w:sz w:val="28"/>
        </w:rPr>
        <w:t>
      мамандарды әлеуметтік қолдау шараларын іске асыруға – 7 136 мың теңге;</w:t>
      </w:r>
      <w:r>
        <w:br/>
      </w:r>
      <w:r>
        <w:rPr>
          <w:rFonts w:ascii="Times New Roman"/>
          <w:b w:val="false"/>
          <w:i w:val="false"/>
          <w:color w:val="000000"/>
          <w:sz w:val="28"/>
        </w:rPr>
        <w:t>
      "Өңiрлердi дамыту" бағдарламасы шеңберiнде өңiрлердiң экономикалық дамуына жәрдемдесу жөнiндегi шараларды iске асыруға - 16 650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239 982 мың теңге;</w:t>
      </w:r>
      <w:r>
        <w:br/>
      </w: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 401 092 мың теңге, соның ішінде кезекте тұрғандарға тұрғын үй салу - 241 092 мың теңге, жас отбасылар үшін тұрғын үй салуға - 160 000 мың теңге;</w:t>
      </w:r>
      <w:r>
        <w:br/>
      </w:r>
      <w:r>
        <w:rPr>
          <w:rFonts w:ascii="Times New Roman"/>
          <w:b w:val="false"/>
          <w:i w:val="false"/>
          <w:color w:val="000000"/>
          <w:sz w:val="28"/>
        </w:rPr>
        <w:t>
      Пугачево және Аралтал ауылдарының сумен жабдықтау жүйесін қайта құру – 160 578 мың теңге;</w:t>
      </w:r>
      <w:r>
        <w:br/>
      </w:r>
      <w:r>
        <w:rPr>
          <w:rFonts w:ascii="Times New Roman"/>
          <w:b w:val="false"/>
          <w:i w:val="false"/>
          <w:color w:val="000000"/>
          <w:sz w:val="28"/>
        </w:rPr>
        <w:t>
      ауылдық елді-мекендердің әлеуметтік сала мамандарын әлеуметтік қолдау шараларын іске асыру үшін берілетін бюджеттік кредиттер – 38 948 мың теңге;</w:t>
      </w:r>
      <w:r>
        <w:br/>
      </w:r>
      <w:r>
        <w:rPr>
          <w:rFonts w:ascii="Times New Roman"/>
          <w:b w:val="false"/>
          <w:i w:val="false"/>
          <w:color w:val="000000"/>
          <w:sz w:val="28"/>
        </w:rPr>
        <w:t>
      моноқалаларды дамытудың 2012-2020 жылдарға арналған бағдарламасы шеңберінде - 498 761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- 115 мың теңге;</w:t>
      </w:r>
      <w:r>
        <w:br/>
      </w:r>
      <w:r>
        <w:rPr>
          <w:rFonts w:ascii="Times New Roman"/>
          <w:b w:val="false"/>
          <w:i w:val="false"/>
          <w:color w:val="000000"/>
          <w:sz w:val="28"/>
        </w:rPr>
        <w:t>
      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 - 4 050 мың теңге;</w:t>
      </w:r>
      <w:r>
        <w:br/>
      </w:r>
      <w:r>
        <w:rPr>
          <w:rFonts w:ascii="Times New Roman"/>
          <w:b w:val="false"/>
          <w:i w:val="false"/>
          <w:color w:val="000000"/>
          <w:sz w:val="28"/>
        </w:rPr>
        <w:t>
      аудандардың (облыстық маңызы бар қалалардың) бюджеттеріне тұрғын үй жобалауға, салуға және (немесе) сатып алуға кредит беру - 13 473 мың теңге.</w:t>
      </w:r>
      <w:r>
        <w:br/>
      </w:r>
      <w:r>
        <w:rPr>
          <w:rFonts w:ascii="Times New Roman"/>
          <w:b w:val="false"/>
          <w:i w:val="false"/>
          <w:color w:val="000000"/>
          <w:sz w:val="28"/>
        </w:rPr>
        <w:t>
      </w:t>
      </w:r>
      <w:r>
        <w:rPr>
          <w:rFonts w:ascii="Times New Roman"/>
          <w:b w:val="false"/>
          <w:i w:val="false"/>
          <w:color w:val="ff0000"/>
          <w:sz w:val="28"/>
        </w:rPr>
        <w:t xml:space="preserve">Ескерту. 4 тармаққа өзгерістер енгізілді - Батыс Қазақстан облысы Бөрлі аудандық мәслихаттың 04.07.2013 </w:t>
      </w:r>
      <w:r>
        <w:rPr>
          <w:rFonts w:ascii="Times New Roman"/>
          <w:b w:val="false"/>
          <w:i w:val="false"/>
          <w:color w:val="000000"/>
          <w:sz w:val="28"/>
        </w:rPr>
        <w:t>№ 13-2</w:t>
      </w:r>
      <w:r>
        <w:rPr>
          <w:rFonts w:ascii="Times New Roman"/>
          <w:b w:val="false"/>
          <w:i w:val="false"/>
          <w:color w:val="ff0000"/>
          <w:sz w:val="28"/>
        </w:rPr>
        <w:t xml:space="preserve">, 20.12.2013 </w:t>
      </w:r>
      <w:r>
        <w:rPr>
          <w:rFonts w:ascii="Times New Roman"/>
          <w:b w:val="false"/>
          <w:i w:val="false"/>
          <w:color w:val="000000"/>
          <w:sz w:val="28"/>
        </w:rPr>
        <w:t>№ 16-1</w:t>
      </w:r>
      <w:r>
        <w:rPr>
          <w:rFonts w:ascii="Times New Roman"/>
          <w:b w:val="false"/>
          <w:i w:val="false"/>
          <w:color w:val="000000"/>
          <w:sz w:val="28"/>
        </w:rPr>
        <w:t>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4-1. 2013 жылға арналған аудандық бюджетте облыстық бюджеттен бөлінетін нысаналы трансферттердің жалпы сомасы 1 037 225 мың теңге көлемінде ескерілсін, соның ішінде:</w:t>
      </w:r>
      <w:r>
        <w:br/>
      </w:r>
      <w:r>
        <w:rPr>
          <w:rFonts w:ascii="Times New Roman"/>
          <w:b w:val="false"/>
          <w:i w:val="false"/>
          <w:color w:val="000000"/>
          <w:sz w:val="28"/>
        </w:rPr>
        <w:t>
      өңiрдiң шығындарының орнын өтеуге және экономикалық тұрақтылығын қамтамасыз етуге - 938 000 мың теңге;</w:t>
      </w:r>
      <w:r>
        <w:br/>
      </w:r>
      <w:r>
        <w:rPr>
          <w:rFonts w:ascii="Times New Roman"/>
          <w:b w:val="false"/>
          <w:i w:val="false"/>
          <w:color w:val="000000"/>
          <w:sz w:val="28"/>
        </w:rPr>
        <w:t>
      Приуральное ауылындағы су құбыры желісін қайта құруға - 2 548 мың теңге және тұрғын үйлерге жүргізу - 17 499 мың теңге;</w:t>
      </w:r>
      <w:r>
        <w:br/>
      </w:r>
      <w:r>
        <w:rPr>
          <w:rFonts w:ascii="Times New Roman"/>
          <w:b w:val="false"/>
          <w:i w:val="false"/>
          <w:color w:val="000000"/>
          <w:sz w:val="28"/>
        </w:rPr>
        <w:t>
      Пугачев пен Аралтал ауылдарында су құбыры желісін қайта құруға - 56 655 мың теңге;</w:t>
      </w:r>
      <w:r>
        <w:br/>
      </w:r>
      <w:r>
        <w:rPr>
          <w:rFonts w:ascii="Times New Roman"/>
          <w:b w:val="false"/>
          <w:i w:val="false"/>
          <w:color w:val="000000"/>
          <w:sz w:val="28"/>
        </w:rPr>
        <w:t>
      Жаңаталап ауылындағы су құбырын қайта құруға жобалау–сметалық құжаттамасын түзетуге - 2 784 мың теңге;</w:t>
      </w:r>
      <w:r>
        <w:br/>
      </w:r>
      <w:r>
        <w:rPr>
          <w:rFonts w:ascii="Times New Roman"/>
          <w:b w:val="false"/>
          <w:i w:val="false"/>
          <w:color w:val="000000"/>
          <w:sz w:val="28"/>
        </w:rPr>
        <w:t>
      Бөрлі ауылындағы су құбырын қайта құруға жобалау-сметалық құжаттамасын әзірлеуге - 6 496 мың теңге;</w:t>
      </w:r>
      <w:r>
        <w:br/>
      </w:r>
      <w:r>
        <w:rPr>
          <w:rFonts w:ascii="Times New Roman"/>
          <w:b w:val="false"/>
          <w:i w:val="false"/>
          <w:color w:val="000000"/>
          <w:sz w:val="28"/>
        </w:rPr>
        <w:t>
      Кеңтүбек ауылындағы су құбырын қайта құруға жобалау-сметалық құжаттамасын әзірлеуге - 924 мың теңге;</w:t>
      </w:r>
      <w:r>
        <w:br/>
      </w:r>
      <w:r>
        <w:rPr>
          <w:rFonts w:ascii="Times New Roman"/>
          <w:b w:val="false"/>
          <w:i w:val="false"/>
          <w:color w:val="000000"/>
          <w:sz w:val="28"/>
        </w:rPr>
        <w:t>
      Александровка ауылындағы су құбырын қайта құруға жобалау-сметалық құжаттамасын әзірлеуге - 2 509 мың теңге;</w:t>
      </w:r>
      <w:r>
        <w:br/>
      </w:r>
      <w:r>
        <w:rPr>
          <w:rFonts w:ascii="Times New Roman"/>
          <w:b w:val="false"/>
          <w:i w:val="false"/>
          <w:color w:val="000000"/>
          <w:sz w:val="28"/>
        </w:rPr>
        <w:t>
      Қызылтал ауылының электрмен жабдықтау объектілерін салу мен қайта құруға - 9 810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Батыс Қазақстан облысы Бөрлі аудандық мәслихаттың 04.07.2013 </w:t>
      </w:r>
      <w:r>
        <w:rPr>
          <w:rFonts w:ascii="Times New Roman"/>
          <w:b w:val="false"/>
          <w:i w:val="false"/>
          <w:color w:val="000000"/>
          <w:sz w:val="28"/>
        </w:rPr>
        <w:t>№ 13-2</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2013 жылға арналған ауданның жергілікті атқарушы органдарының резерві 32 478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өзгерістер енгізілді - Батыс Қазақстан облысы Бөрлі аудандық мәслихаттың 04.07.2013 </w:t>
      </w:r>
      <w:r>
        <w:rPr>
          <w:rFonts w:ascii="Times New Roman"/>
          <w:b w:val="false"/>
          <w:i w:val="false"/>
          <w:color w:val="000000"/>
          <w:sz w:val="28"/>
        </w:rPr>
        <w:t>№ 13-2</w:t>
      </w:r>
      <w:r>
        <w:rPr>
          <w:rFonts w:ascii="Times New Roman"/>
          <w:b w:val="false"/>
          <w:i w:val="false"/>
          <w:color w:val="ff0000"/>
          <w:sz w:val="28"/>
        </w:rPr>
        <w:t xml:space="preserve">, 20.12.2013 </w:t>
      </w:r>
      <w:r>
        <w:rPr>
          <w:rFonts w:ascii="Times New Roman"/>
          <w:b w:val="false"/>
          <w:i w:val="false"/>
          <w:color w:val="000000"/>
          <w:sz w:val="28"/>
        </w:rPr>
        <w:t>№ 16-1</w:t>
      </w:r>
      <w:r>
        <w:rPr>
          <w:rFonts w:ascii="Times New Roman"/>
          <w:b w:val="false"/>
          <w:i w:val="false"/>
          <w:color w:val="000000"/>
          <w:sz w:val="28"/>
        </w:rPr>
        <w:t>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2013 жылдың 1 қаңтарынан бастап ауылдық елді-мекендерде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жиырма бес процентке айлықақы мен тарифтік ставкаларын көтеру белгіленсін.</w:t>
      </w:r>
      <w:r>
        <w:br/>
      </w:r>
      <w:r>
        <w:rPr>
          <w:rFonts w:ascii="Times New Roman"/>
          <w:b w:val="false"/>
          <w:i w:val="false"/>
          <w:color w:val="000000"/>
          <w:sz w:val="28"/>
        </w:rPr>
        <w:t>
</w:t>
      </w:r>
      <w:r>
        <w:rPr>
          <w:rFonts w:ascii="Times New Roman"/>
          <w:b w:val="false"/>
          <w:i w:val="false"/>
          <w:color w:val="000000"/>
          <w:sz w:val="28"/>
        </w:rPr>
        <w:t>
      8. 2013 жылға арналған жергілікті бюджеттердің атқару үдерісінде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Агаев</w:t>
      </w:r>
      <w:r>
        <w:br/>
      </w:r>
      <w:r>
        <w:rPr>
          <w:rFonts w:ascii="Times New Roman"/>
          <w:b w:val="false"/>
          <w:i w:val="false"/>
          <w:color w:val="000000"/>
          <w:sz w:val="28"/>
        </w:rPr>
        <w:t>
</w:t>
      </w:r>
      <w:r>
        <w:rPr>
          <w:rFonts w:ascii="Times New Roman"/>
          <w:b w:val="false"/>
          <w:i/>
          <w:color w:val="000000"/>
          <w:sz w:val="28"/>
        </w:rPr>
        <w:t>      Аудандық мәслихат хатшысы        А. Куликешев</w:t>
      </w:r>
    </w:p>
    <w:bookmarkStart w:name="z11"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 8-2 шешіміне 1 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Бөрлі аудандық мәслихаттың 20.12.2013 </w:t>
      </w:r>
      <w:r>
        <w:rPr>
          <w:rFonts w:ascii="Times New Roman"/>
          <w:b w:val="false"/>
          <w:i w:val="false"/>
          <w:color w:val="ff0000"/>
          <w:sz w:val="28"/>
        </w:rPr>
        <w:t>№ 16-1</w:t>
      </w:r>
      <w:r>
        <w:rPr>
          <w:rFonts w:ascii="Times New Roman"/>
          <w:b w:val="false"/>
          <w:i w:val="false"/>
          <w:color w:val="ff0000"/>
          <w:sz w:val="28"/>
        </w:rPr>
        <w:t xml:space="preserve"> шешімімен (01.01.2013 бастап қолданысқа енгізіледі).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532"/>
        <w:gridCol w:w="532"/>
        <w:gridCol w:w="532"/>
        <w:gridCol w:w="8395"/>
        <w:gridCol w:w="1591"/>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9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9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6907125</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3990260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1169557</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1169557</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1999501</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1999501</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673723</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503752</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29665</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136051</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132866</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99441</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13213</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13213</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42251</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18592</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18592</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18859</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18859</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416980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353900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353900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2457634</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2457634</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2457634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406"/>
        <w:gridCol w:w="732"/>
        <w:gridCol w:w="710"/>
        <w:gridCol w:w="8022"/>
        <w:gridCol w:w="158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6941314</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413915</w:t>
            </w:r>
          </w:p>
        </w:tc>
      </w:tr>
      <w:tr>
        <w:trPr>
          <w:trHeight w:val="5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388315</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13172</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115136</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60246</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54890</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259609</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203740</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13087</w:t>
            </w:r>
          </w:p>
        </w:tc>
      </w:tr>
      <w:tr>
        <w:trPr>
          <w:trHeight w:val="7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1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w:t>
            </w:r>
          </w:p>
        </w:tc>
      </w:tr>
      <w:tr>
        <w:trPr>
          <w:trHeight w:val="8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3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8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12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23372</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23372</w:t>
            </w:r>
          </w:p>
        </w:tc>
      </w:tr>
      <w:tr>
        <w:trPr>
          <w:trHeight w:val="5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елді-мекендерде өрттердің алдын алу және оларды сөндіру жөніндегі іс-шаралар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жол жүрісі қауiпсiздiгін қамтамасыз ету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3419698</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556734</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556734</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481693</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2394326</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2394326</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2236245</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158081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468638</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468638</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w:t>
            </w:r>
          </w:p>
        </w:tc>
      </w:tr>
      <w:tr>
        <w:trPr>
          <w:trHeight w:val="5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5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409467</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161139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133202</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133202</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29223</w:t>
            </w:r>
          </w:p>
        </w:tc>
      </w:tr>
      <w:tr>
        <w:trPr>
          <w:trHeight w:val="7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23924</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33282</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27937</w:t>
            </w:r>
          </w:p>
        </w:tc>
      </w:tr>
      <w:tr>
        <w:trPr>
          <w:trHeight w:val="3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27937</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26011</w:t>
            </w:r>
          </w:p>
        </w:tc>
      </w:tr>
      <w:tr>
        <w:trPr>
          <w:trHeight w:val="5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1380999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695902</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672142</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428082</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244060</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388051</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86737</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261812</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сумен жабдықтау және су бұру жүйелерін дамыту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252002</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297046</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257937</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көшелердi жарықтандыру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78612</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Елді-мекендердiң санитариясын қамтамасыз ету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51884</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және көгалдандыру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489072</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262388</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262388</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262388</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35388</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39058</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11381</w:t>
            </w:r>
          </w:p>
        </w:tc>
      </w:tr>
      <w:tr>
        <w:trPr>
          <w:trHeight w:val="5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20616</w:t>
            </w:r>
          </w:p>
        </w:tc>
      </w:tr>
      <w:tr>
        <w:trPr>
          <w:trHeight w:val="5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17066</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42542</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10569</w:t>
            </w:r>
          </w:p>
        </w:tc>
      </w:tr>
      <w:tr>
        <w:trPr>
          <w:trHeight w:val="5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20677</w:t>
            </w:r>
          </w:p>
        </w:tc>
      </w:tr>
      <w:tr>
        <w:trPr>
          <w:trHeight w:val="3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12833</w:t>
            </w:r>
          </w:p>
        </w:tc>
      </w:tr>
      <w:tr>
        <w:trPr>
          <w:trHeight w:val="39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9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39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r>
      <w:tr>
        <w:trPr>
          <w:trHeight w:val="13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39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w:t>
            </w:r>
          </w:p>
        </w:tc>
      </w:tr>
      <w:tr>
        <w:trPr>
          <w:trHeight w:val="5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15612</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 және елді-мекендердің бас жоспарлары схемаларын әзірлеу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383087</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383087</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382951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382951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538604</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531625</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498205</w:t>
            </w:r>
          </w:p>
        </w:tc>
      </w:tr>
      <w:tr>
        <w:trPr>
          <w:trHeight w:val="5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26482</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5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22237</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16670</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432369</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16294</w:t>
            </w:r>
          </w:p>
        </w:tc>
      </w:tr>
      <w:tr>
        <w:trPr>
          <w:trHeight w:val="7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12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90534</w:t>
            </w:r>
          </w:p>
        </w:tc>
      </w:tr>
      <w:tr>
        <w:trPr>
          <w:trHeight w:val="2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108463</w:t>
            </w:r>
          </w:p>
        </w:tc>
      </w:tr>
      <w:tr>
        <w:trPr>
          <w:trHeight w:val="6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41071</w:t>
            </w:r>
          </w:p>
        </w:tc>
      </w:tr>
      <w:tr>
        <w:trPr>
          <w:trHeight w:val="13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43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w:t>
            </w:r>
          </w:p>
        </w:tc>
      </w:tr>
      <w:tr>
        <w:trPr>
          <w:trHeight w:val="3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67392</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67392</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67392</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кәсіпкерліктің дамуына ықпал етуді кредиттеу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67392</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17929</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17929</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2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активтерімен жасалатын операциялар бойынша сальдо</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119813</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p>
        </w:tc>
      </w:tr>
    </w:tbl>
    <w:bookmarkStart w:name="z12"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 8-2 шешіміне 2 қосымша</w:t>
      </w:r>
    </w:p>
    <w:bookmarkEnd w:id="2"/>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73"/>
        <w:gridCol w:w="633"/>
        <w:gridCol w:w="613"/>
        <w:gridCol w:w="7733"/>
        <w:gridCol w:w="197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2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5 488 218</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5 488 218</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5 301 478</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1 487 194</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1 487 194</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3 142 376</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3 142 376</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498 267</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361 305</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37 847</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94 679</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4 436</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131 849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9 802</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83 732</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30 422</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7 893</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41 792</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41 792</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37 121</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20 079</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акциялардың мемлекеттiк пакеттерiне дивидендтер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20 079</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5 184</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5 184</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11 858</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11 858</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46 212</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6 212</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6 212</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ТРАНСФЕРТТЕРДІҢ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103 407</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103 407</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30"/>
        <w:gridCol w:w="737"/>
        <w:gridCol w:w="531"/>
        <w:gridCol w:w="7757"/>
        <w:gridCol w:w="199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5 498 230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Шығындар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303 289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274 969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59 181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59 181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201 956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201 956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39 484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3 273 873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461 001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461 001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461 001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2 764 487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2 764 487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2 592 363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172124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48 385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48 385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196 270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170 572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170 572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53 711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34 032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634 670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131 407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103 407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103 407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442 118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77 915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364 203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Елдi-мекендердегі көшелердi жарықтандыру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90 830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Елдi-мекендердiң санитариясын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 және көгалдандыру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159 331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504 298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271 778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271 778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271 778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43 075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43 075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147 852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89 352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89 352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41 593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 және елді-мекендердің бас жоспарлары схемаларын әзірлеу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402 883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402 883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377 319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377 319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55 574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бағдарламасы шеңберінде моноқалаларды ағымдағы жайластыру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14 601</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14 601</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14 601</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ОПЕРАЦИЯЛЫҚ САЛЬДО</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мемлекеттің қаржы активтерін сатудан түсетін түсімдер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ТАПШЫЛЫҒЫ(ПРОФИЦИТ)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ТАПШЫЛЫҒЫН(профицит пайдалану) ҚАРЖЫЛАНДЫРУ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 өтеу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кредиттерінің пайдаланылмаған сомаларын қайтару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5 502 819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5 502 819</w:t>
            </w:r>
          </w:p>
        </w:tc>
      </w:tr>
    </w:tbl>
    <w:bookmarkStart w:name="z13" w:id="3"/>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 8-2 шешіміне 3 қосымша</w:t>
      </w:r>
    </w:p>
    <w:bookmarkEnd w:id="3"/>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73"/>
        <w:gridCol w:w="633"/>
        <w:gridCol w:w="613"/>
        <w:gridCol w:w="7733"/>
        <w:gridCol w:w="197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2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6 043 892</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6 043 892</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5 482 034</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1 540 032</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1 540 032</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3 271 980</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3 271 980</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475 909</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263 190</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40 875</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167 053</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4 791</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148 978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10 586</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97 009</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32 855</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8 528</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45 135</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45 135</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40 091</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21 685</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акциялардың мемлекеттiк пакеттерiне дивидендтер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21 685</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5 599</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5 599</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12 807</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12 807</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47 789</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7 789</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7 789</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ТРАНСФЕРТТЕРДІҢ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473 978</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473 978</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473 978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30"/>
        <w:gridCol w:w="737"/>
        <w:gridCol w:w="531"/>
        <w:gridCol w:w="7757"/>
        <w:gridCol w:w="199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6 053 904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Шығындар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321 402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291 467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62 732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62 732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214 073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214 073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41 852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28 090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3 942 183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488 661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488 661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488 661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2 930 356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2 930 356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2 747 905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523 166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49 188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473 978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473 978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204 822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177 582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177 582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53 711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36 074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27 020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461 807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433 807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77 915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355 892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90 830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151 020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530 348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153 213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94 713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94 713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43 843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51 086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 және елді-мекендердің бас жоспарлары схемаларын әзірлеу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402 883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402 883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377 319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377 319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49 083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бағдарламасы шеңберінде моноқалаларды ағымдағы жайластыру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14 601</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14 601</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14 601</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ОПЕРАЦИЯЛЫҚ САЛЬДО</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мемлекеттің қаржы активтерін сатудан түсетін түсімдер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ТАПШЫЛЫҒЫ(ПРОФИЦИТ)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ТАПШЫЛЫҒЫН(профицит пайдалану) ҚАРЖЫЛАНДЫРУ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 өтеу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кредиттерінің пайдаланылмаған сомаларын қайтару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6 058 493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6 058 493</w:t>
            </w:r>
          </w:p>
        </w:tc>
      </w:tr>
    </w:tbl>
    <w:bookmarkStart w:name="z14" w:id="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 8-2 шешіміне 4 қосымша</w:t>
      </w:r>
    </w:p>
    <w:bookmarkEnd w:id="4"/>
    <w:p>
      <w:pPr>
        <w:spacing w:after="0"/>
        <w:ind w:left="0"/>
        <w:jc w:val="left"/>
      </w:pPr>
      <w:r>
        <w:rPr>
          <w:rFonts w:ascii="Times New Roman"/>
          <w:b/>
          <w:i w:val="false"/>
          <w:color w:val="000000"/>
        </w:rPr>
        <w:t xml:space="preserve"> 2013 жылға арналған аудандық бюджеттің</w:t>
      </w:r>
      <w:r>
        <w:br/>
      </w:r>
      <w:r>
        <w:rPr>
          <w:rFonts w:ascii="Times New Roman"/>
          <w:b/>
          <w:i w:val="false"/>
          <w:color w:val="000000"/>
        </w:rPr>
        <w:t>
орындау процесінде секвестрлендіруге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521"/>
        <w:gridCol w:w="754"/>
        <w:gridCol w:w="754"/>
        <w:gridCol w:w="943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1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