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190" w14:textId="b1ab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2012 жылғы 26 шілдеде № 661 қаулысы. Батыс Қазақстан облысы Әділет департаментінде 2012 жылғы 20 тамызда № 7-3-134 тіркелді. Күші жойылды Батыс Қазақстан облысы Бөрлі ауданы әкімдігінің 2015 жылғы 16 ақпандағы N 100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Батыс Қазақстан облысы Бөрлі ауданы әкімдігінің 16.02.2015 </w:t>
      </w:r>
      <w:r>
        <w:rPr>
          <w:rFonts w:ascii="Times New Roman"/>
          <w:b w:val="false"/>
          <w:i w:val="false"/>
          <w:color w:val="ff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Заңдарың басшылыққа ала отырып, еңбек нарығындағы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Бөрлі ауданы бойынша нысаналы топтарға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Бөрлі ауданының жұмыспен қамту және әлеуметтік бағдарламалар бөлімі" мемлекеттік мекемесі нысаналы топтарын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О. Мырзагалиевке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Тусупкалиев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бойныша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Жұмыспен қамту жөніндегі уәкілетті органның жолдамасы бойынша кәсіби білім алған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Жұмыссыз ретінде уәкілетті органда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Жоғары оқу орындарының және техникалық және кәсіптік білім беру ұйымдарының студенттері жазғы демалыс кезеңінде.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4 тармақпен толықтырылы - Батыс Қазақстан облысы Бөрлі ауданы әкімдігінің 31.05.2013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