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279f" w14:textId="8052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2011 жылғы 27 желтоқсандағы № 33-4 "Бөрлі ауданы бойынша 2012 жылға арналған салық ставкаларын және біржолғы талондардың құнын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мәслихаттың 2012 жылғы 18 сәуірдегі № 3-5 шешімі. Батыс Қазақстан облысы Әділет департаментінде 2012 жылғы 14 мамырда № 7-3-130 тіркелді. Күші жойылды - Батыс Қазақстан облысы Бөрлі аудандық мәслихаттың 2012 жылғы 14 желтоқсандағы № 8-5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Бөрлі аудандық мәслихаттың 2012.12.14 № 8-5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"Салық және бюджетке төленетін басқа да міндетті төлемдер туралы (Салық кодексі)"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Бөрлі аудандық мәслихатының "Бөрлі ауданы бойынша 2012 жылға арналған салық ставкаларын және біржолғы талондардың құнын белгілеу туралы" 2011 жылғы 27 желтоқсандағы № 33-4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7-3-123 тіркелген, 2012 жылғы 1 ақпандағы "Бөрлі жаршысы-Бурлинские вести" газетінде № 11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М. Пак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А. Куликешев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3-5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33-4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 аумағындағы дүңгіршектердегі,</w:t>
      </w:r>
      <w:r>
        <w:br/>
      </w:r>
      <w:r>
        <w:rPr>
          <w:rFonts w:ascii="Times New Roman"/>
          <w:b/>
          <w:i w:val="false"/>
          <w:color w:val="000000"/>
        </w:rPr>
        <w:t>
стационарлық үй-жайлардағы (оқшауланған</w:t>
      </w:r>
      <w:r>
        <w:br/>
      </w:r>
      <w:r>
        <w:rPr>
          <w:rFonts w:ascii="Times New Roman"/>
          <w:b/>
          <w:i w:val="false"/>
          <w:color w:val="000000"/>
        </w:rPr>
        <w:t>
блоктардағы) сауданы қоспағанда, базарларда</w:t>
      </w:r>
      <w:r>
        <w:br/>
      </w:r>
      <w:r>
        <w:rPr>
          <w:rFonts w:ascii="Times New Roman"/>
          <w:b/>
          <w:i w:val="false"/>
          <w:color w:val="000000"/>
        </w:rPr>
        <w:t>
тауарлар өткізу, жұмыстар орындау,</w:t>
      </w:r>
      <w:r>
        <w:br/>
      </w:r>
      <w:r>
        <w:rPr>
          <w:rFonts w:ascii="Times New Roman"/>
          <w:b/>
          <w:i w:val="false"/>
          <w:color w:val="000000"/>
        </w:rPr>
        <w:t>
қызметтер көрсету жөніндегі қызметтерді</w:t>
      </w:r>
      <w:r>
        <w:br/>
      </w:r>
      <w:r>
        <w:rPr>
          <w:rFonts w:ascii="Times New Roman"/>
          <w:b/>
          <w:i w:val="false"/>
          <w:color w:val="000000"/>
        </w:rPr>
        <w:t>
жүзеге асыратын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азаматтары мен оралмандар, дара кәсіпкерлер</w:t>
      </w:r>
      <w:r>
        <w:br/>
      </w:r>
      <w:r>
        <w:rPr>
          <w:rFonts w:ascii="Times New Roman"/>
          <w:b/>
          <w:i w:val="false"/>
          <w:color w:val="000000"/>
        </w:rPr>
        <w:t>
мен заңды тұлғалар үшін біржолғы талондардың</w:t>
      </w:r>
      <w:r>
        <w:br/>
      </w:r>
      <w:r>
        <w:rPr>
          <w:rFonts w:ascii="Times New Roman"/>
          <w:b/>
          <w:i w:val="false"/>
          <w:color w:val="000000"/>
        </w:rPr>
        <w:t>
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5"/>
        <w:gridCol w:w="7072"/>
        <w:gridCol w:w="1753"/>
      </w:tblGrid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Базарлардың атауы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біржолғы талондардың құны (теңге-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мен)</w:t>
            </w:r>
          </w:p>
        </w:tc>
      </w:tr>
      <w:tr>
        <w:trPr>
          <w:trHeight w:val="30" w:hRule="atLeast"/>
        </w:trPr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киім базары "Бестау"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Көлемі 2 шаршы метр бір сауда орнынан сату: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киім, аяқкиім, мата және басқа да материалдар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ойыншықтар, ыдыстар, перделер, парфюмерия, тюльдер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жүн және тері өнімдері, тұрмыстық машиналары және приборлар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ауыл- шаруашылық көтерме және бөлшек сауда базары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Көлемі 2 шаршы метр бір сауда орнынан сату: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киім, аяқкиім, мата және басқа да материалдар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ойыншықтар, ыдыстар, перделер, парфюмерия, тюльдер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шаруашылық тауарлары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кілемдер және кілем өнімдері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шаруашылық, құрылыс тауарлары, тұрмыстық химия өнімдері, кеңсе тауарлары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жүн және тері өнімдері, бағалы металдардан жасалған зергерлік бұйымдар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Көлемі 2 шаршы метр бір сауда орнынан сату: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азық түлік өнімдері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балық өнімдері, шұжық өнімдері, ет өнімдері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Көлемі 2 шаршы метр болатын бір сауда орнынан сату: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ет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Азық түлік және басқа тауар өнімдерін контейнерден сату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Палаткалардағы сауда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Дайындалмаған сауда орындар орындағы сауда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