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8f63" w14:textId="5248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2011 жылғы 13 желтоқсандағы № 32-1 "2012-2014 
жылдарға арналған Бөрлі ауданының бюджеті туралы" шешіміне өзгерістер 
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2012 жылғы 18 сәуірдегі № 3-4 шешімі. Батыс Қазақстан облысы Әділет департаментінде 2012 жылғы 26 сәуірде № 7-3-128 тіркелді. Күші жойылды - Батыс Қазақстан облысы Бөрлі аудандық мәслихаттың 2013 жылғы 8 ақпандағы № 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мәслихаттың 08.02.2013 № 9-6 шешімімен (01.01.2013 бастап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"2012-2014 жылдарға арналған Бөрлі ауданының бюджеті туралы" 2011 жылғы 13 желтоқсандағы № 32-1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7-3-121 тіркелген, 2012 жылғы 21 қаңтардағы, 2012 жылдың 25 қаңтарындағы № 6-7, № 8-9 "Бөрлі жаршысы-Бурлинские вести"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"5 528 162" деген сан "6 633 023"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"4 724 302" деген сан "3 635 252"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"76 858" деген сан "86 865"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"710 774" деген сан "2 894 678"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"5 544 053" деген сан "6 650 777"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"12 942" деген сан "10 369"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"32 987" деген сан "29 124"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"20 045" деген сан "18 755"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"-28 833" деген сан "-28 123"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"28 833" деген сан "28 123"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"32 987" деген сан "29 124"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"0" деген сан "3 153"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"735 044" деген сан "1 647 591"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"6 448" деген сан "6 821"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"42 000" деген сан "340 195"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"24 270" деген сан "29 124"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сегізінші, он тоғызыншы, жиырмасыншы, жиырма бірінші, жиырма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"жастар практикасына - 2 099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"Өңiрлердi дамыту" бағдарламасы шеңберiнде өңiрлердiң экономикалық дамуына жәрдемдесу жөнiндегi шараларды iске асыру үшін - 2 777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Ақсай қаласының орталық бөлігіндегі кәріздік желілерін қайта құру. № 1 кәріз жинақтаушы желісін қала сыртына көшіру және арынды коллектормен № 1 басты сорғы стансасын орнату - 270 004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Ақсай қаласының орталық бөлігіндегі кәріздік желілерін қайта құру. Советская көшесіне қысым коллекторы бар өздігімен ағатын желілерді орнату - 202 105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абаттандыру мәселелерін шешуге - 132 140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2012 жылға арналған аудандық бюджетте облыстық бюджеттен бөлінетін нысаналы трансферттердің жалпы сомасы 1 276 211 мың теңге көлемінде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өңiрдiң шығындарының орнын өтеуге және экономикалық тұрақтылығын қамтамасыз етуге - 1 226 050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жылғы облыстағы үздік елді мекен" облыстық конкурсының жеңімпаздарын марапаттауға - 2 000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жүйесін дамытуға - 27 431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Александровка ауылындағы әлеуметтік нысандарды газдандыруға - 20 130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ардагерлердің санаторлық-курорттық емделуін қамтамасыз етуге - 600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Пак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А. Куликешев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3-4 шешімге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573"/>
        <w:gridCol w:w="553"/>
        <w:gridCol w:w="7833"/>
        <w:gridCol w:w="19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6 633 023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6 633 023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3 635 252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488 945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355 242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306 531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2 894 678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2 894 678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1 548 343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1"/>
        <w:gridCol w:w="799"/>
        <w:gridCol w:w="572"/>
        <w:gridCol w:w="7693"/>
        <w:gridCol w:w="19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6 650 777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Шығындар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291 559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негіз, жалпы орта білім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2 643 565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2 643 565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2 466 862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тәрбиелеуші ата-аналарға (қамқоршыларға) айсайынғы ақшалай қаражаттарды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етуге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жұмысын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996 993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азаматтарды тұрғын үймен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инженерлік- коммуникациялық инфрақұрылымды дамытуға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елді-мекендерді көркейтуді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436 503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демалыс жұмысын қолдау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және тілдерді дамыту бөлімі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жер шаруашылығын орналастыру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 құрылысы және сәулет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елді-мекендердің бас жоспарлары схемаларын әзірлеу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инфраструктурасын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727 373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меншік кәсіпкерлікті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шеңберінде инженерлік инфрақұрылымдарды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салалы қалаларды орнықты дамуы жөніндегі мәселелерін шешу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ОПЕРАЦИЯЛЫҚ САЛЬДО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 мемлекеттің қаржы активтерін сатудан 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ТАПШЫЛЫҒЫ(ПРОФИЦИТ)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-28 123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ТАПШЫЛЫҒЫН(профицит пайдалану) ҚАРЖЫЛАНДЫРУ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28 123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кредиттерінің пайдаланылмаған сомаларын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6 684 055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