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ce81" w14:textId="00ec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мәслихаттың 2011 жылғы 22 желтоқсандағы № 36-2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2012 жылғы 7 қарашадағы № 6-1 шешімі. Батыс Қазақстан облысы Әділет департаментінде 2012 жылғы 16 қарашада № 3105 тіркелді. Күші жойылды - Батыс Қазақстан облысы Ақжайық аудандық мәслихатының 2013 жылғы 5 қаңтардағы № 8-2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аудандық мәслихатының 05.01.2013 № 8-2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аудандық мәслихатының "2012-2014 жылдарға арналған аудандық бюджет туралы" 2011 жылғы 22 желтоқсандағы № 36-2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7-2-129 тіркелген, 2012 жылғы 12 қаңтардағы, 2012 жылғы 19 қаңтардағы, 2012 жылғы 26 қаңтардағы, 2012 жылғы 2 ақпандағы, 2012 жылғы 9 ақпандағы, 2012 жылғы 16 ақпандағы, 2012 жылғы 1 наурыздағы, 2012 жылғы 15 наурыздағы "Жайық таңы" газетінде № 2, № 3, № 4, № 5, № 6, № 7, № 9, № 11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Мұхтар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Д. Жақсыбаев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Ақжайық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Ақжайық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58"/>
        <w:gridCol w:w="512"/>
        <w:gridCol w:w="513"/>
        <w:gridCol w:w="8299"/>
        <w:gridCol w:w="15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3820804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663546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320997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пайдаланылғаны үшін 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8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бюджеттен (шығыстар сметасынан) ұсталатын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санкциялар, өндіріп алулар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3157258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3157258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3157258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31"/>
        <w:gridCol w:w="842"/>
        <w:gridCol w:w="843"/>
        <w:gridCol w:w="7687"/>
        <w:gridCol w:w="163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3828967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304370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қала)әкімінің қызметін қамтамасыз ету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210762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209213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2243319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2243319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146946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ұйымдар);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54365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319273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(село),ауылдық (селолық) округ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жұмыспен қамту және әлеуметтік бағдарламалар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102317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9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жұмыспен қамту және әлеуметтік бағдарламалар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обьектілеріне техникалық паспорттар дайындау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82381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елді-мекендерді дамыту шеңберінде объектілерді жөндеу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қаланың)сәулет,қала құрылысы және құрылыс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қаланың)сәулет,қала құрылысы және құрылыс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342778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210944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мәдениет, тілдерді дамыту, дене шынықтыру және спорт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мәдениет, тілдерді дамыту, дене шынықтыру және спорт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(облыстык маңызы бар қаланың) деңгейде спорттық жарыстар өткізу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ішкі саясат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мәдениет, тілдерді дамыту, дене шынықтыру және спорт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90034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90034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ішкі саясат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мәдениет, тілдерді дамыту, дене шынықтыру және спорт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68323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 қала құрылысы және құрылыс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сәулет,қала құрылысы және құрылыс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аумағында ұтымды және тиімді қала құрылысын игеруді қамтамасыз ету жөніндегі қызметтер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(село),ауылдық (селолық) округ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8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Облыстық, республикалық маңызы бар қалалардың, астананың бюджеттерінен берілетін нысаналы трансферттердің есебінен табиғи және техногендік сипаттағы төтенше жағдайлардың салдарларын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іс-шаралар жүргізу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 үшін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-121362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(АРТЫҚШЫЛЫҒЫН ПАЙДАЛАНУ) ҚАРЖЫЛАНДЫРУ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 және қаржы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