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738d" w14:textId="68a7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2010 жылғы 12 наурыздағы № 27-12 "Орал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2012 жылғы 12 желтоқсандағы № 9-5 шешімі. Батыс Қазақстан облысының Әділет департаментінде 2013 жылғы 18 қаңтарда № 3155 тіркелді. Күші жойылды - Батыс Қазақстан облысы Орал қалалық мәслихатының 2014 жылғы 25 қарашадағы № 30-5 шешімімен</w:t>
      </w:r>
    </w:p>
    <w:p>
      <w:pPr>
        <w:spacing w:after="0"/>
        <w:ind w:left="0"/>
        <w:jc w:val="both"/>
      </w:pPr>
      <w:r>
        <w:rPr>
          <w:rFonts w:ascii="Times New Roman"/>
          <w:b w:val="false"/>
          <w:i w:val="false"/>
          <w:color w:val="ff0000"/>
          <w:sz w:val="28"/>
        </w:rPr>
        <w:t xml:space="preserve">      Күші жойылды - Батыс Қазақстан облысы Орал қалалық мәслихатының 25.11.2014 </w:t>
      </w:r>
      <w:r>
        <w:rPr>
          <w:rFonts w:ascii="Times New Roman"/>
          <w:b w:val="false"/>
          <w:i w:val="false"/>
          <w:color w:val="ff0000"/>
          <w:sz w:val="28"/>
        </w:rPr>
        <w:t>№ 30-5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Батыс Қазақстан облысының Әділет департаментінің 2012 жылғы 21 қарашадағы № 4-5424 ұсынысына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"Орал қаласында аз қамтамасыз етілген отбасыларға (азаматтарға) тұрғын үй көмегін көрсетудің мөлшерін және тәртібін айқындау Қағидасын бекіту туралы" 2010 жылғы 12 наурыздағы № 27-12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7-1-183 тіркелген, 2010 жылғы 29 сәуірдегі "Жайық үні" газетінде № 17 және 2010 жылғы 29 сәуірдегі "Пульс города" газетінде № 17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Орал қаласында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"9. Жергілікті атқарушы орган жеке тұрғын үй қорынан жалға алған тұрғын үйді пайдаланғаны үшін, тұрғын үйді (тұрғын ғимаратты) күтіп-ұстауға жұмсалатын шығыстар, сонымен қатар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шекті жол берілетін шығыстар үлесі осы Қағиданың 8 тармағына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"12. Ұсынылған құжаттарды қарау нәтижесi бойынша хабарлама және тұрғын үйдi күтiп ұстау және коммуналдық қызметтi тұтыну шығындары, тұрғын үйді (тұрғын ғимаратты) күтіп-ұстауға жұмсалатын шығыстар, отбасының (азаматтың) жалдау ақысы жөнiнде мәлiмет жасалады. Мәлiметтерде көмек тағайындау есебi көрсетiледі. Хабарламаның бiр данасы тұрғын жайдың меншік иесінде (жалдаушыда) сақталады. Хабарламаның үлгісі бөліммен белгіленеді.</w:t>
      </w:r>
      <w:r>
        <w:br/>
      </w:r>
      <w:r>
        <w:rPr>
          <w:rFonts w:ascii="Times New Roman"/>
          <w:b w:val="false"/>
          <w:i w:val="false"/>
          <w:color w:val="000000"/>
          <w:sz w:val="28"/>
        </w:rPr>
        <w:t>
      Хабарлама тұрғын үй көмегін беруге негiз болып табылады.".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С. Потиченко</w:t>
      </w:r>
      <w:r>
        <w:br/>
      </w:r>
      <w:r>
        <w:rPr>
          <w:rFonts w:ascii="Times New Roman"/>
          <w:b w:val="false"/>
          <w:i w:val="false"/>
          <w:color w:val="000000"/>
          <w:sz w:val="28"/>
        </w:rPr>
        <w:t>
</w:t>
      </w:r>
      <w:r>
        <w:rPr>
          <w:rFonts w:ascii="Times New Roman"/>
          <w:b w:val="false"/>
          <w:i/>
          <w:color w:val="000000"/>
          <w:sz w:val="28"/>
        </w:rPr>
        <w:t>      Мәслихат хатшысы                 А. Шыныбеков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