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ed57b" w14:textId="20ed5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Орал қалалық мәслихатының 2008 жылғы 2 шiлдедегi № 9-14 "Орал қаласы мұқтаж азаматтарының жекелеген санаттарына әлеуметтiк көмек көрсету туралы" шешiмiне өзгерістер мен толықтырулар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Орал қалалық мәслихатының 2012 жылғы 12 желтоқсандағы № 9-4 шешімі. Батыс Қазақстан облысының Әділет департаментінде 2013 жылғы 11 қаңтарда № 3144 тіркелді. Күші жойылды - Батыс Қазақстан облысы Орал қалалық мәслихатының 2013 жылғы 21 қазандағы № 17-10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Батыс Қазақстан облысы Орал қалалық мәслихатының 21.10.2013 № 17-10 шешімімен (алғаш ресми жарияланған күнінен қолданысқа енгізіледі)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2001 жылғы 23 қаңтардағы "Қазақстан Республикасындағы жергілікті мемлекеттік басқару және өзін-өзі басқару туралы" </w:t>
      </w:r>
      <w:r>
        <w:rPr>
          <w:rFonts w:ascii="Times New Roman"/>
          <w:b w:val="false"/>
          <w:i w:val="false"/>
          <w:color w:val="000000"/>
          <w:sz w:val="28"/>
        </w:rPr>
        <w:t>Заңының 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Орал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Орал қалалық мәслихатының "Орал қаласы мұқтаж азаматтарының жекелеген санаттарына әлеуметтік көмек көрсету туралы" 2008 жылғы 2 шілдедегі № 9-14 (нормативтік құқықтық кесімдерді мемлекеттік тіркеу тізілімінде № 7-1-101 тіркелген, 2008 жылғы 24 шілдеде "Жайық үні" газетінде № 30 және 2008 жылғы 24 шілдеде "Пульс города" газетінде № 30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және 15) тармақшалары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18) тармақшамен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"18) 1986-1987 жылдары Чернобыль атом электростанциясындағы апаттың, сондай-ақ азаматтық немесе әскери мақсаттағы объектiлердегi басқа да радиациялық апаттар мен авариялардың зардаптарын жоюға қатысқан, сондай-ақ ядролық сынақтар мен жаттығуларға тiкелей қатысқан адамдарға - 2 000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2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3-1) тармақшасында: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бірінші абзацта "30 000" деген сан "50 000"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екінші абзацта "30 000" деген сан "50 000" деген санмен ауыстырылсын: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 С. Потиченко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 хатшысы                 А. Шыныбеков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