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bf2b" w14:textId="ee6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14 желтоқсандағы № 9-10 шешімі. Батыс Қазақстан облысының Әділет департаментінде 2012 жылғы 26 желтоқсанда № 3124 тіркелді. Күші жойылды - Батыс Қазақстан облысы Орал қалалық мәслихатының 2014 жылғы 27 ақпандағы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27.02.2014 № 20-6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2012 жылғы 7 желтоқсандағы № 5-2 "2013-2015 жылдарға арналған облыстық бюджет туралы" (Нормативтiк құқықтық кесiмдердiң мемлекеттiк тiркеу тiзiлiмiнде № 3118 тiркелген)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қалалық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20 906 321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2 361 838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8 301 014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20 722 767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183 554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-183 554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1 551 527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-1 924 137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189 056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қалалық бюджет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"2013-2015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2012 жылғы 7 желтоқсандағы № 5-2 "2013-2015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"2013-2015 жылдарға арналған республикалық бюджет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облыстық мәслихатпен белгіленген кірістерді бөлу нормативі келесі кіші кластарымен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салығының қалалық бюджетке бөлінетін мөлшері – 50,3%;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салықтың қалалық бюджетке бөлінетін мөлшері – 50,3%.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облыстық бюджетке бюджеттік алулардың қарастырылмайтындығы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жергілікті атқарушы органдарының резерві – 78 236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Батыс Қазақстан облысы Орал қалалық мәслихатының 25.01.2013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,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органдарға қарасты мемлекеттік мекемелердің тауарлар өткізу мен қызмет көрсетуден түсетін түсімдері олармен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Үкіметімен белгіленген тәртіпте пайдаланылсын.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143 848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7 027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ұйымдарының қызметін қамтамасыз етуге – 14 096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84 376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357 648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әлеуметтiк көмек көрсетуге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4 622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1 963 860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2 737 062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1 361 770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786 437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 экономикалық дамытуға жәрдемдесу бойынша шараларды іске асыруға – 1 888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инженерлік инфрақұрылымын дамытуға – 491 802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 – 45 067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тұрғылықты жері жоқ тұлғаларды әлеуметтік бейімдеуге – 10 027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 аудандық маңызы бар қала, кент, ауыл, ауылдық округ әкімінің қызметін қамтамасыз ету жөніндегі қызметтерге – 6 772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ауыл шаруашылығы саласындағы мемлекеттік саясатты іске асыру жөніндегі қызметтерге –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4 486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147 994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75 538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69 310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72 064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инженерлік инфрақұрылымын дамытуға – 18 410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203 565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431 516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397 784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Батыс Қазақстан облысы Орал қалалық мәслихатының 25.01.2013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,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қалалық бюджет шығынында 1 924 137 мың теңге сомасында жергілікті атқарушы органының борышын өтеу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 тармаққа өзгерістер енгізілді - Батыс Қазақстан облысы Орал қалалық мәслихатының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қалалық бюджет шығынында 4 356 мың теңге сомасында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2013 жылға арналған қалалық бюджетте тұрғын үй жобалауға, салуға және (немесе) сатып алуға республикалық бюджеттен 1 551 527 мың теңге сомасында несие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 тармаққа өзгерістер енгізілді - Батыс Қазақстан облысы Орал қалалық мәслихатының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2013 жылға арналған қалалық бюджетті орындау барысында секвестрге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2013 жылға арналған кенттер мен селолық округтің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 тармақ жаңа редакцияда - Батыс Қазақстан облысы Орал қалалық мәслихатының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Орал қалалық мәслихатының тұрақты комиссияларына әр тоқсан сайын бағдарламалар әкімшілерінің есебін тыңдау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9-шы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А. Шыныбеков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Батыс Қазақстан облысы Орал қалалық мәслихатының 23.12.2013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6"/>
        <w:gridCol w:w="384"/>
        <w:gridCol w:w="297"/>
        <w:gridCol w:w="8172"/>
        <w:gridCol w:w="24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20 906 321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84"/>
        <w:gridCol w:w="722"/>
        <w:gridCol w:w="513"/>
        <w:gridCol w:w="6812"/>
        <w:gridCol w:w="23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20 722 767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7 962 528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5 308 295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9 316 781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4 839 878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4 786 031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2 814 964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1 971 067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2 542 743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950 287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600 376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680 972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589 207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183 554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-183 554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1"/>
        <w:gridCol w:w="595"/>
        <w:gridCol w:w="596"/>
        <w:gridCol w:w="7482"/>
        <w:gridCol w:w="23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16 001 125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13 691 242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6 461 065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6 461 065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4 785 622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830 830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199 393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61 295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180 983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1 988 908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1 988 908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36"/>
        <w:gridCol w:w="808"/>
        <w:gridCol w:w="850"/>
        <w:gridCol w:w="7097"/>
        <w:gridCol w:w="226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13 681 125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қозғалысы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8 620 801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6 338 827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6 338 827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5 920 326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418 501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29 959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1 008 279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942 795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763 428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35 228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1 680 365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1 674 734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1 674 734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176 406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1 032 179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155 835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мақсатына сай пайдаланылмаған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-2 230 000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1"/>
        <w:gridCol w:w="595"/>
        <w:gridCol w:w="596"/>
        <w:gridCol w:w="7482"/>
        <w:gridCol w:w="23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17 999 657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14 722 247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6 932 417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6 932 417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5 315 479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1 615 157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855 093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642 603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207 957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191 842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368 651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368 651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қызметтерді)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3 207 036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54"/>
        <w:gridCol w:w="820"/>
        <w:gridCol w:w="861"/>
        <w:gridCol w:w="7091"/>
        <w:gridCol w:w="226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15 074 657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78 565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10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9 303 035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6 926 338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6 926 338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6 505 488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190 005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30 379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102 082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1 058 100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994 736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801 019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63 364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1 550 280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227 079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122 168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335 236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322 049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мақсатына сай пайдаланылмаған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-2 925 000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7"/>
        <w:gridCol w:w="820"/>
        <w:gridCol w:w="820"/>
        <w:gridCol w:w="450"/>
        <w:gridCol w:w="406"/>
        <w:gridCol w:w="8429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 қосымша жаңа редакцияда - Батыс Қазақстан облысы Орал қалалық мәслихатының 20.11.2013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70"/>
        <w:gridCol w:w="823"/>
        <w:gridCol w:w="823"/>
        <w:gridCol w:w="451"/>
        <w:gridCol w:w="408"/>
        <w:gridCol w:w="8396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Круглоозерный кенті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селолық округі әкімінің қызметін қамтамасыз ету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