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d9c" w14:textId="405d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№ 43-3 "2012-2014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14 желтоқсандағы № 9-9 шешімі. Батыс Қазақстан облысының Әділет департаментінде 2012 жылғы 21 желтоқсанда № 3122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"2012-2014 жылдарға арналған қалалық бюджет туралы" 2011 жылғы 20 желтоқсандағы № 43-3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7-1-222 тіркелген, 2011 жылғы 29 желтоқсанда, 2012 жылғы 6 қаңтарда, 2012 жылғы 13 қаңтарда, 2012 жылғы 20 қаңтарда, 2012 жылғы 27 қаңтарда, 2012 жылғы 3 ақпанда, 2012 жылғы 10 ақпанда, 2012 жылғы 17 ақпанда, 2012 жылғы 24 ақпанда, 2012 жылғы 2 наурызда, 2012 жылғы 7 наурызда, 2012 жылғы 16 наурызда "Пульс города" газетінің № 52, № 1, № 2, № 3, № 4, № 5, № 6, № 7, № 8, № 9, № 10, № 11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қалалық бюджет тиісінше 1, 2 және 3 қосымшаларға сәйкес, 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18 392 086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9 395 531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8 009 261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20 474 564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645 000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645 000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2 727 478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3 036 283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-358 092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49 287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"32 776" саны "32 752"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"80 824" саны "77 011"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"19 643" саны "18 930"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"133 041" саны "109 919"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"5 077" саны "4 520"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"168 858" саны "130 858"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"19 128" саны "18 708"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"35 187" саны "187"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"1 629 759" саны "1 640 869"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"1 319 593" саны "1 064 042"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"402 960" саны "373 885"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"141 500" саны "171 500"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"700 000" саны "410 000"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"170 000" саны "51 000"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"спорт және туризм объектілерін дамытуға – 170 000 мың теңге." деген сөздерден кейін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 немесе ұлғайтуға – 525 000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"111 633" саны "114 895"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9-шы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720"/>
        <w:gridCol w:w="574"/>
        <w:gridCol w:w="575"/>
        <w:gridCol w:w="7504"/>
        <w:gridCol w:w="23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18 392 086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4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872 776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760"/>
        <w:gridCol w:w="802"/>
        <w:gridCol w:w="7117"/>
        <w:gridCol w:w="240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20 474 564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10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0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7 709 309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5 104 520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249 719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913 065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767 673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9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8 999 568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6 037 835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6 030 186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1 216 926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1 644 123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3 169 137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1 446 436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762 116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10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