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74c" w14:textId="687b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№ 43-3 "2012-2014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22 қарашадағы № 8-3 шешімі. Батыс Қазақстан облысының Әділет департаментінде 2012 жылғы 23 қарашада № 3109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2011 жылғы 20 желтоқсандағы № 43-3 "2012-2014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7-1-222 тіркелген, 2011 жылғы 29 желтоқсанда, 2012 жылғы 6 қаңтарда, 2012 жылғы 13 қаңтарда, 2012 жылғы 20 қаңтарда, 2012 жылғы 27 қаңтарда, 2012 жылғы 3 ақпанда, 2012 жылғы 10 ақпанда, 2012 жылғы 17 ақпанда, 2012 жылғы 24 ақпанда, 2012 жылғы 2 наурызда, 2012 жылғы 7 наурызда, 2012 жылғы 16 наурызда "Пульс города" газетінің № 52, № 1, № 2, № 3, № 4, № 5, № 6, № 7, № 8, № 9, № 10, № 11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қалалық бюджет тиісінше 1, 2 және 3 қосымшаларға сәйкес, 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18 617 993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9 395 531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8 238 426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21 345 471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-2 727 478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2 727 478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3 036 283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- 358 092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49 287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"91 913" саны "165 341"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беруге – 32 776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трансферттер есебінен үйде оқытылатын мүгедек балаларды жабдықпен, бағдарламалық қамтыммен қамтамасыз етуге – 18 676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80 824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жалпы үлгідегі,арнайы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 – 19 643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ұлғайтуға – 133 041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"Назарбаев Зияткерлік мектептері" Дербес білім беру ұйымының оқу бағдарламалары бойынша біліктілікті арттырудан өткен мұғалімдерге еңбекақыны арттыруға – 5 077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""Өңірлерді дамыту" бағдарламасы шеңберінде инженерлік инфрақұрылымын дамытуға – 477 891 мың теңге;" деген сөздерден кейін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331 100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8-ші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А. Шыныбеков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22 қарашадағы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701"/>
        <w:gridCol w:w="564"/>
        <w:gridCol w:w="564"/>
        <w:gridCol w:w="7502"/>
        <w:gridCol w:w="235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18 617 993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9 395 531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1 563 148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121 673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575 546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375 604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139 821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50 123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159 204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14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869 518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417 867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69"/>
        <w:gridCol w:w="754"/>
        <w:gridCol w:w="777"/>
        <w:gridCol w:w="7043"/>
        <w:gridCol w:w="239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21 345 471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243 516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0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7 707 947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1 795 640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1 795 640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1 444 897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19 643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5 626 946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5 626 946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5 077 073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133 041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285 361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251 412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119 191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984 147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838 755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269 982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96 981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9 278 654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6 284 464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6 276 815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1 472 477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1 634 346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3 169 992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1 478 893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473 389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434 201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1 005 504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871 511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1 515 297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814 030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170 069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170 069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1 052 116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1 044 938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1 044 938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1 039 938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844 707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617 834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