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5787" w14:textId="e165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Өсiмдiк шаруашылығындағы мiндеттi сақтандыруға жататын өсiмдiк шаруашылығы өнiмiнiң түрлерi бойынша егiс жұмыстарының басталуы мен аяқталуының оңтайлы 
мерзiмдерiн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2012 жылғы 29 наурыздағы № 663 қаулысы. Батыс Қазақстан облысы Әділет департаментінде 2012 жылғы 8 мамырда № 7-1-231 тіркелді. Күші жойылды Батыс Қазақстан облысы Орал қаласы әкімдігінің 2012 жылғы 27 қыркүйектегі № 2412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Ескерту. Күші жойылды Батыс Қазақстан облысы Орал қаласы әкімдігінің 27.09.2012 № 2412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10 наурыздағы "Өсімдік шаруашылығындағы міндетті сақтандыру туралы" Заңының 5 бабының 3 тармағының </w:t>
      </w:r>
      <w:r>
        <w:rPr>
          <w:rFonts w:ascii="Times New Roman"/>
          <w:b w:val="false"/>
          <w:i w:val="false"/>
          <w:color w:val="000000"/>
          <w:sz w:val="28"/>
        </w:rPr>
        <w:t>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"Орал ауыл шаруашылық тәжірибе станциясы" жауапкершілігі шектеулі серіктестігінің 2012 жылғы 6 ақпандағы № 9-8 ұсынбасына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өсімдік шаруашылығындағы міндетті сақтандыруға жататын өсімдік шаруашылығы өнімінің түрлері бойынша егіс жұмыстарының басталуы мен аяқталуының оңтайлы мерзімдері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"Орал қаласының ауыл шаруашылығы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Орал қаласы әкімінің орынбасары А. Құттұмұрат-ұлына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 Б. Шәкімов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663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 міндетті</w:t>
      </w:r>
      <w:r>
        <w:br/>
      </w:r>
      <w:r>
        <w:rPr>
          <w:rFonts w:ascii="Times New Roman"/>
          <w:b/>
          <w:i w:val="false"/>
          <w:color w:val="000000"/>
        </w:rPr>
        <w:t>
сақтандыруға жататын өсімдік шаруашылығы</w:t>
      </w:r>
      <w:r>
        <w:br/>
      </w:r>
      <w:r>
        <w:rPr>
          <w:rFonts w:ascii="Times New Roman"/>
          <w:b/>
          <w:i w:val="false"/>
          <w:color w:val="000000"/>
        </w:rPr>
        <w:t>
өнімінің түрлері бойынша егіс жұмыстарының</w:t>
      </w:r>
      <w:r>
        <w:br/>
      </w:r>
      <w:r>
        <w:rPr>
          <w:rFonts w:ascii="Times New Roman"/>
          <w:b/>
          <w:i w:val="false"/>
          <w:color w:val="000000"/>
        </w:rPr>
        <w:t>
басталуы мен аяқталуының оңтайлы</w:t>
      </w:r>
      <w:r>
        <w:br/>
      </w:r>
      <w:r>
        <w:rPr>
          <w:rFonts w:ascii="Times New Roman"/>
          <w:b/>
          <w:i w:val="false"/>
          <w:color w:val="000000"/>
        </w:rPr>
        <w:t>
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953"/>
        <w:gridCol w:w="3033"/>
        <w:gridCol w:w="3533"/>
      </w:tblGrid>
      <w:tr>
        <w:trPr>
          <w:trHeight w:val="97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шаруашылықтарының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табиғи-климаттық аймақта (құрғақшылық-далалық) егіс жұмыстарының басталуы мен аяқталуының оңтайлы мерзімі 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15.05.12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25.05.12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20.08.12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10.09.12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05.08.12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20.08.12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Арпа, сұлы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05.05.12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10.05.12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15.05.12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25.05.12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Ноқат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10.05.12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15.05.12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10.05.12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15.05.12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05.05.12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08.05.12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15.05.12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20.05.12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10.05.12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05.06.12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15.05.12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15.06.12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