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beb2" w14:textId="eb8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2012-2013 оқу жылына техникалық және кәсіптік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27 маусымдағы № 130 қаулысы. Батыс Қазақстан облысының Әділет департаментінде 2012 жылғы 1 тамызда № 3084 тіркелді. Күші жойылды - Батыс Қазақстан облысы әкімдігінің 2013 жылғы 27 тамыздағы № 194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27.08.2013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"Білім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Батыс Қазақстан облысы бойынша 2012-2013 оқу жылына техникалық және кәсіптік білімі бар мамандарды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қолданыстағы заңнамаға сәйкес бекітілген мемлекеттік білім беру тапсырысын тиісті техникалық және кәсіптік білім беру ұйымдарына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 әкімдігінің "Батыс Қазақстан облысы бойынша 2011-2012 оқу жылына техникалық және кәсіптік мамандарды даярлауға арналған мемлекеттік білім беру тапсырысын бекіту туралы" 2011 жылғы 17 тамыздағы № 143 (нормативтік құқықтық кесімдерді мемлекеттік тіркеу тізілімінде № 3067 тіркелген, 2011 жылғы 25 тамыздағы "Приуралье" газетінде № 97 және 2011 жылғы 1 қыркүйектегі "Орал өңірі" газетінде № 99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 К. 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27 маусымдағы №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2012-2013</w:t>
      </w:r>
      <w:r>
        <w:br/>
      </w:r>
      <w:r>
        <w:rPr>
          <w:rFonts w:ascii="Times New Roman"/>
          <w:b/>
          <w:i w:val="false"/>
          <w:color w:val="000000"/>
        </w:rPr>
        <w:t>
оқу жылына техникалық және кәсіптік білімі</w:t>
      </w:r>
      <w:r>
        <w:br/>
      </w:r>
      <w:r>
        <w:rPr>
          <w:rFonts w:ascii="Times New Roman"/>
          <w:b/>
          <w:i w:val="false"/>
          <w:color w:val="000000"/>
        </w:rPr>
        <w:t>
бар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910"/>
        <w:gridCol w:w="4410"/>
        <w:gridCol w:w="1255"/>
        <w:gridCol w:w="1233"/>
        <w:gridCol w:w="1211"/>
        <w:gridCol w:w="1169"/>
      </w:tblGrid>
      <w:tr>
        <w:trPr>
          <w:trHeight w:val="60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 коды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Мамандық, біліктілік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газ, мұнай және салалық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колледжі" МКҚК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 1410013*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құрылысы, құрылысшы-техник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құрал-жабдықтары мен жүйелерін құрастыру және пайдалану, газ объектілері құрал-жабдығын пайдалану технигі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ету, техник-электрик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ветеринарлық техник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технологиясы, техник-технолог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өнеркәсіптік оқыту шебері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қаржылық жұмыс жөніндегі экономист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техник-бағдарламашы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механикаландыру, техник-механик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техник- құрылысшы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"Ж.Досмұхамедов атындағы 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0102043*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ұйымдастыру, білім беруді ұйымдастыру бастаушысы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беру, бастауыш білім беру мұғалімі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білім, қазақ тілі мен әдебиеті мұғалімі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білім, физика мұғалімі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білім, негізгі мектептің шетел тілі мұғалімі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0111053*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білім, өзін-өзі тану мұғалімі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білім, негізгі мектептің информатика мұғалімі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шаруашылық колледжі" МКҚК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техник-механик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1508000, 1508063*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құрылысы, техник-технолог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0902043*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ету, техник-электрик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қайта өңдеу технологиясы, техник-технолог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 0516053*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қаржылық жұмыс жөніндегі экономист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экономист-бухгалтер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атындағы саз колледжі" МКҚК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эстрадасы, балалар музыка мектебінің оқытушысы, концертмейстер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0404000, 0404023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эстрадасы, балалар музыка мектебінің оқытушысы, оркестр, ансамбль әртісі (жетекші)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 0405013*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дирижеры, оқытушы, хормейстер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салу, академиялық ән салу әртісі, ансамбль солисі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0413163*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өнер және халықтық кәсіпшілік, суретші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0412000, 0412013*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Кескіндеме, мүсіндеу және графика, суретші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 0402013*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дизайнер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 0401013*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ісі, кітапханашы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 0403013*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шығармашылық, ұйымдастырушы - педагог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медициналық колледжі" МКҚК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фельдшер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0301023*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акушер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0305000, 0305013*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диагностика, медициналық зертханашы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 0302033*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іс, жалпы практикадағы медбике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0303000, 0303013*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мен эпидемиология, гигиенист-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"Батыс Қазақстан индустриалды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Токарьлық іс және металл өңдеу, токарь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құрал-жабдықтар, электр құрал-жабдықтарын жөндейтін және қызмет көрсететін электрмонтер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сымдық хабар тарату желілік құрылыстарын пайдалану, электр байланысы мен сымдық хабар тарату желілік құрылыстарының электрмонтері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1307000, 1307032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сымдық хабар тарату желілік құрылыстарын пайдалану, байланыс монтаждаушысы-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құрастыру, пайдалану, слесарь-сантехник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1109113*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Токарьлық іс және металл өңдеу, техник-механик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Орал "Сервис" технологиялық колледжі" МКҚК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шаштараз-модельер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0502000, 0502012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құрал-жабдықтар мен тұрмыстық техникаларды жөндеу және қызмет көрсету, радиоэлектронды құрал-жабдықтарды жөндеу және оған қызмет көрсету радиомеханигі (радио, теле-, аудио-, бейне-)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1211000, 1211072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модельер-пішуші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0508063*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қызмет көрсетуші менеджер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"Технологиялық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колледжі" МКҚК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1211000, 1211072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модельер-пішуші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туризм жөніндегі нұсқаушы-әдіскер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 үлгілерін жасаушы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өнеркәсіптік оқыту шебері, техник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"Орал политехникалық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автомобиль кранының 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құрастыру, пайдалану,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1401000, 1401202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құрғақ әдіс құрылысының маманы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автомобильдерді жөндейтін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кең салалы құрылыс шебері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1401000, 1401032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 шебері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09110000, 0910032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құрал-жабдықтар, жарық беру және жарықтандыру желілері бойынша электр монтаждаушы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техник-құрылысшы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ақпараттық технологиялар колледжі" МКҚК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автомобильдерді жөндейтін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 1305023*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жүйелер, техник-бағдарламашы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техник- механик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 1013073*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өндірістегі автоматика, техник-механик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"Сервис және жаңа технологиялар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0513000, 0513032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бақылаушы-кассир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0507000, 0507042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көрсетуді ұйымдастыру, метрдотель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0508063*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қызмет көрсетуші менеджер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сылақшы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автокөлік жүргізушісі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1504000, 1504052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сатушы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шаруашылық өндірісіндегі тракторшы-машинист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электр құрал-жабдықтарына қызмет көрсету жөніндегі электрмонтер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слесарь-жөндеуші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 колледжі" МКҚК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"Теректі колледжі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көкөніс өсіруші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электр құрал-жабдықтарына қызмет көрсету жөніндегі электрмонтер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жануарларды ветеринарлық өңдеуші оператор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"А.Иманов атындағы жол-көлік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1402000, 1402102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бір ожаулы экскаватор 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1402000, 1402132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автогрейдер 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автомобиль кранының 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жүргізуші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1402203*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техник-механик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электр құрал-жабдықтарына қызмет көрсету жөніндегі электрмонтер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"Ақжайық аграрлық-техникалық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0104023*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өндірістік оқыту шебері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экономист-бухгалтер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1513063*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ветеринарлық техник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 "Ақсай техникалық колледжі" МКҚК</w:t>
            </w:r>
          </w:p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0809000, 0809202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пайдалану, ұңғымаларды жер астында жөндеу жөніндегі оператор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технологиясы, техник-технолог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"Рубежка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сылақшы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автокөлік жүргізушісі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колледжі" МКҚК</w:t>
            </w:r>
          </w:p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1504000, 1504052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сатушы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электр құрал-жабдықтарына қызмет көрсету жөніндегі электрмонтер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пайдалану, автомобильдерді жөндейтін слесарь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колледжі" МКҚК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1504000, 1504052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сатушы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шаруашылық, ауыл шаруашылығы өндірісінің тракторшы-машинисі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колледжі" МКҚК</w:t>
            </w:r>
          </w:p>
        </w:tc>
      </w:tr>
      <w:tr>
        <w:trPr>
          <w:trHeight w:val="1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ағаш шебері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құрастыру, пайдалану, электр газымен дәнекерлеуші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Орта кәсіптік білім беру мамандықтары (жоспарланған қабылдау - 1227 адам, немесе 33%). Жұмысшы мамандықтарына жоспарланған қабылдау - 2495 адам, немесе барлық мемлекеттік білім беру тапсырысының 67%.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