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ce35" w14:textId="774c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2012 жылғы 21 желтоқсандағы N 8/2-V шешімі. Шығыс Қазақстан облысының Әділет департаментінде 2013 жылғы 09 қаңтарда N 2806 болып тіркелді. Шешімнің қабылдау мерзімінің өтуіне байланысты қолдану тоқтатылды (Шемонаиха аудандық мәслихатының 2013 жылғы 27 желтоқсандағы N 253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(Шемонаиха аудандық мәслихатының 27.12.2013 N 253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«2013-2015 жылдарға арналған облыстық бюджет туралы» Шығыс Қазақстан облыстық мәслихатының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2781 болып тіркелген)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ff0000"/>
          <w:sz w:val="28"/>
        </w:rPr>
        <w:t> </w:t>
      </w:r>
      <w:r>
        <w:rPr>
          <w:rFonts w:ascii="Times New Roman"/>
          <w:b w:val="false"/>
          <w:i w:val="false"/>
          <w:color w:val="000000"/>
          <w:sz w:val="28"/>
        </w:rPr>
        <w:t>сәйкес, оның ішінде 2013 жылға келесі көлемдерде бекітілсін:</w:t>
      </w:r>
      <w:r>
        <w:br/>
      </w:r>
      <w:r>
        <w:rPr>
          <w:rFonts w:ascii="Times New Roman"/>
          <w:b w:val="false"/>
          <w:i w:val="false"/>
          <w:color w:val="000000"/>
          <w:sz w:val="28"/>
        </w:rPr>
        <w:t>
      1) кірістер – 3 203 238,8 мың теңге, оның iшiнде:</w:t>
      </w:r>
      <w:r>
        <w:br/>
      </w:r>
      <w:r>
        <w:rPr>
          <w:rFonts w:ascii="Times New Roman"/>
          <w:b w:val="false"/>
          <w:i w:val="false"/>
          <w:color w:val="000000"/>
          <w:sz w:val="28"/>
        </w:rPr>
        <w:t>
      салықтық түсiмдер бойынша – 1 113 263 мың теңге;</w:t>
      </w:r>
      <w:r>
        <w:br/>
      </w:r>
      <w:r>
        <w:rPr>
          <w:rFonts w:ascii="Times New Roman"/>
          <w:b w:val="false"/>
          <w:i w:val="false"/>
          <w:color w:val="000000"/>
          <w:sz w:val="28"/>
        </w:rPr>
        <w:t>
      салықтық емес түсiмдер бойынша – 11 996 мың теңге;</w:t>
      </w:r>
      <w:r>
        <w:br/>
      </w:r>
      <w:r>
        <w:rPr>
          <w:rFonts w:ascii="Times New Roman"/>
          <w:b w:val="false"/>
          <w:i w:val="false"/>
          <w:color w:val="000000"/>
          <w:sz w:val="28"/>
        </w:rPr>
        <w:t>
      негiзгi капиталды сатудан түсетiн түсiмдер бойынша – 41 719 мың теңге;</w:t>
      </w:r>
      <w:r>
        <w:br/>
      </w:r>
      <w:r>
        <w:rPr>
          <w:rFonts w:ascii="Times New Roman"/>
          <w:b w:val="false"/>
          <w:i w:val="false"/>
          <w:color w:val="000000"/>
          <w:sz w:val="28"/>
        </w:rPr>
        <w:t>
      трансферттер түсiмдерi бойынша – 2 036 260,8 мың теңге;</w:t>
      </w:r>
      <w:r>
        <w:br/>
      </w:r>
      <w:r>
        <w:rPr>
          <w:rFonts w:ascii="Times New Roman"/>
          <w:b w:val="false"/>
          <w:i w:val="false"/>
          <w:color w:val="000000"/>
          <w:sz w:val="28"/>
        </w:rPr>
        <w:t>
      2) шығындар – 3 309 745,6  мың теңге;</w:t>
      </w:r>
      <w:r>
        <w:br/>
      </w:r>
      <w:r>
        <w:rPr>
          <w:rFonts w:ascii="Times New Roman"/>
          <w:b w:val="false"/>
          <w:i w:val="false"/>
          <w:color w:val="000000"/>
          <w:sz w:val="28"/>
        </w:rPr>
        <w:t>
      3) таза бюджеттiк кредит беру – 3 987 мың теңге, оның ішінде:</w:t>
      </w:r>
      <w:r>
        <w:br/>
      </w:r>
      <w:r>
        <w:rPr>
          <w:rFonts w:ascii="Times New Roman"/>
          <w:b w:val="false"/>
          <w:i w:val="false"/>
          <w:color w:val="000000"/>
          <w:sz w:val="28"/>
        </w:rPr>
        <w:t>
      бюджеттік кредиттер – 5 193 мың теңге;</w:t>
      </w:r>
      <w:r>
        <w:br/>
      </w:r>
      <w:r>
        <w:rPr>
          <w:rFonts w:ascii="Times New Roman"/>
          <w:b w:val="false"/>
          <w:i w:val="false"/>
          <w:color w:val="000000"/>
          <w:sz w:val="28"/>
        </w:rPr>
        <w:t>
      бюджеттік кредиттерді өтеу – 1 206 мың теңге;</w:t>
      </w:r>
      <w:r>
        <w:br/>
      </w:r>
      <w:r>
        <w:rPr>
          <w:rFonts w:ascii="Times New Roman"/>
          <w:b w:val="false"/>
          <w:i w:val="false"/>
          <w:color w:val="000000"/>
          <w:sz w:val="28"/>
        </w:rPr>
        <w:t>
      4) қаржы активтерiмен жасалатын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-110 493,8 мың теңге;</w:t>
      </w:r>
      <w:r>
        <w:br/>
      </w:r>
      <w:r>
        <w:rPr>
          <w:rFonts w:ascii="Times New Roman"/>
          <w:b w:val="false"/>
          <w:i w:val="false"/>
          <w:color w:val="000000"/>
          <w:sz w:val="28"/>
        </w:rPr>
        <w:t>
      6) бюджет тапшылығын қаржыландыру (профицитті пайдалану) – 110 493,8 мың теңге, оның ішінде:</w:t>
      </w:r>
      <w:r>
        <w:br/>
      </w:r>
      <w:r>
        <w:rPr>
          <w:rFonts w:ascii="Times New Roman"/>
          <w:b w:val="false"/>
          <w:i w:val="false"/>
          <w:color w:val="000000"/>
          <w:sz w:val="28"/>
        </w:rPr>
        <w:t>
      қарыздардың түсімі – 5 193 мың теңге;</w:t>
      </w:r>
      <w:r>
        <w:br/>
      </w:r>
      <w:r>
        <w:rPr>
          <w:rFonts w:ascii="Times New Roman"/>
          <w:b w:val="false"/>
          <w:i w:val="false"/>
          <w:color w:val="000000"/>
          <w:sz w:val="28"/>
        </w:rPr>
        <w:t>
      қарыздарды өтеу – 1 206 мың теңге;</w:t>
      </w:r>
      <w:r>
        <w:br/>
      </w:r>
      <w:r>
        <w:rPr>
          <w:rFonts w:ascii="Times New Roman"/>
          <w:b w:val="false"/>
          <w:i w:val="false"/>
          <w:color w:val="000000"/>
          <w:sz w:val="28"/>
        </w:rPr>
        <w:t>
      пайдаланылатын бюджет қаражаттарының қалдықтары – 106 506,8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Шемонаиха аудандық мәслихатының 11.12.2013 </w:t>
      </w:r>
      <w:r>
        <w:rPr>
          <w:rFonts w:ascii="Times New Roman"/>
          <w:b w:val="false"/>
          <w:i w:val="false"/>
          <w:color w:val="000000"/>
          <w:sz w:val="28"/>
        </w:rPr>
        <w:t>№ 17/2-V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Ауданның бюджетіне 2013 жылға арналған әлеуметтік салық, төлем көзінен ұсталатын жеке табыс салығы, төлем көзінен ұсталатын шетел азаматтарының жеке табыс салығы, төлем көзiнен ұсталынбайтын жеке табыс салығы бойынша кірістерді бөлу нормативтерінің 100 пайызға орындалуы «2013-2015 жылдарға арналған облыстық бюджет туралы» Шығыс Қазақстан облыстық мәслихатының 2012 жылғы 7 желтоқсандағы № 8/99–V (нормативтік құқықтық актілерді мемлекеттік тіркеу Тізілімінде № 2781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 Шемонаиха аудандық қазынашылық басқармасы 2013 жылдың қаңтарынан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Облыстық бюджеттен аудандық бюджетке 787 352 мың теңге сомада берілген субвенция көлемі 2013 жылға арналған аудандық бюджетте ескерілсін.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iстейтiн бiлiм беру, әлеуметтiк қамсыздандыру, мәдениет, спорт және ветеринария саласының азаматтық қызметшілеріне, қалалық жағдайларда қызметтің осы түрлерімен шұғылданатын азаматтық қызметшілердің жалақылары және ставкаларымен салыстырғанда лауазымдық жалақылары мен тарифтік ставкалары бюджет қаражаты есебінен жиырма бес пайызға көбейтіліп төленсін.</w:t>
      </w:r>
      <w:r>
        <w:br/>
      </w:r>
      <w:r>
        <w:rPr>
          <w:rFonts w:ascii="Times New Roman"/>
          <w:b w:val="false"/>
          <w:i w:val="false"/>
          <w:color w:val="000000"/>
          <w:sz w:val="28"/>
        </w:rPr>
        <w:t>
      Ауылдық (селолық) жерлерде жұмыс істейтін әлеуметтік қамсыздандыру, білім беру, мәдениет, спорт және ветеринария мамандарының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органдарының келісімі бойынша жергілікті атқарушы органдары айқындайды.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ауылдық жерлерде тұратын және жұмыс iстейтiн бiлiм беру, әлеуметтiк қамсыздандыру, мәдениет және спорт мамандарына отын сатып алуға арналған әлеуметтік көмек 9240 теңге мөлшерінде бекітілсін.</w:t>
      </w:r>
      <w:r>
        <w:br/>
      </w:r>
      <w:r>
        <w:rPr>
          <w:rFonts w:ascii="Times New Roman"/>
          <w:b w:val="false"/>
          <w:i w:val="false"/>
          <w:color w:val="000000"/>
          <w:sz w:val="28"/>
        </w:rPr>
        <w:t>
      Денсаулық сақтау және ветеринар мамандарына әлеуметтік көмек Шығыс Қазақстан облыстық мәслихатының 2012 жылғы 14 қарашадағы № 6/93-V «Азаматтардың кейбір санаттарына төленетін әлеуметтік көмектің мөлшері туралы» 2009 жылғы 16 қазандағы № 15/209-IV </w:t>
      </w:r>
      <w:r>
        <w:rPr>
          <w:rFonts w:ascii="Times New Roman"/>
          <w:b w:val="false"/>
          <w:i w:val="false"/>
          <w:color w:val="000000"/>
          <w:sz w:val="28"/>
        </w:rPr>
        <w:t>шешімге</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 2730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бекітілген мөлшерде төленеді.</w:t>
      </w:r>
      <w:r>
        <w:br/>
      </w:r>
      <w:r>
        <w:rPr>
          <w:rFonts w:ascii="Times New Roman"/>
          <w:b w:val="false"/>
          <w:i w:val="false"/>
          <w:color w:val="000000"/>
          <w:sz w:val="28"/>
        </w:rPr>
        <w:t>
</w:t>
      </w:r>
      <w:r>
        <w:rPr>
          <w:rFonts w:ascii="Times New Roman"/>
          <w:b w:val="false"/>
          <w:i w:val="false"/>
          <w:color w:val="000000"/>
          <w:sz w:val="28"/>
        </w:rPr>
        <w:t xml:space="preserve">
      7. Ауданның жергілікті атқарушы органының 2013 жылға арналған резерві 15 541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Шемонаиха аудандық мәслихатының 05.11.2013 </w:t>
      </w:r>
      <w:r>
        <w:rPr>
          <w:rFonts w:ascii="Times New Roman"/>
          <w:b w:val="false"/>
          <w:i w:val="false"/>
          <w:color w:val="000000"/>
          <w:sz w:val="28"/>
        </w:rPr>
        <w:t>№ 16/2-V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4-қосымшаға</w:t>
      </w:r>
      <w:r>
        <w:rPr>
          <w:rFonts w:ascii="Times New Roman"/>
          <w:b w:val="false"/>
          <w:i w:val="false"/>
          <w:color w:val="000000"/>
          <w:sz w:val="28"/>
        </w:rPr>
        <w:t xml:space="preserve"> сәйкес 2013 жылға арналған аудандық бюджетті атқару барысында секвестрлеуге жатпайтын аудандық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9. Аудандық (қалалық) мәслихаттардың тексеру комиссияларын таратуға және «Облыстық тексеру комиссиясы» мемлекеттік мекемесін құруға байланысты 2 162 мың теңге сомада облыстық бюджетке трансферттерді қайтару 2013 жылға арналған аудандық бюджетте көзделсін.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19 550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Шемонаиха аудандық мәслихатының 05.11.2013 </w:t>
      </w:r>
      <w:r>
        <w:rPr>
          <w:rFonts w:ascii="Times New Roman"/>
          <w:b w:val="false"/>
          <w:i w:val="false"/>
          <w:color w:val="000000"/>
          <w:sz w:val="28"/>
        </w:rPr>
        <w:t>№ 16/2-V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11. 10. 2013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19 550 мың теңге сомасында көзделсін.</w:t>
      </w:r>
      <w:r>
        <w:br/>
      </w:r>
      <w:r>
        <w:rPr>
          <w:rFonts w:ascii="Times New Roman"/>
          <w:b w:val="false"/>
          <w:i w:val="false"/>
          <w:color w:val="000000"/>
          <w:sz w:val="28"/>
        </w:rPr>
        <w:t>
      1) 3 250 мың теңге - халықтың компьютерлік сауаттылығын арттыруды қамтамасыз етуге;</w:t>
      </w:r>
      <w:r>
        <w:br/>
      </w:r>
      <w:r>
        <w:rPr>
          <w:rFonts w:ascii="Times New Roman"/>
          <w:b w:val="false"/>
          <w:i w:val="false"/>
          <w:color w:val="000000"/>
          <w:sz w:val="28"/>
        </w:rPr>
        <w:t>
      2) 3 033 мың теңге - ауданның жалпы білім беру мектептерінде типтік залдарды жарықтандыруға;</w:t>
      </w:r>
      <w:r>
        <w:br/>
      </w:r>
      <w:r>
        <w:rPr>
          <w:rFonts w:ascii="Times New Roman"/>
          <w:b w:val="false"/>
          <w:i w:val="false"/>
          <w:color w:val="000000"/>
          <w:sz w:val="28"/>
        </w:rPr>
        <w:t>
      3) 9 000 мың теңге – абаттандыру бойынша іс-шараларды өткізуге;</w:t>
      </w:r>
      <w:r>
        <w:br/>
      </w:r>
      <w:r>
        <w:rPr>
          <w:rFonts w:ascii="Times New Roman"/>
          <w:b w:val="false"/>
          <w:i w:val="false"/>
          <w:color w:val="000000"/>
          <w:sz w:val="28"/>
        </w:rPr>
        <w:t>
      4) 970 мың теңге – жалпы білім беретін мектептерге оқыту-әдістемелік кешендерін сатып алуға.</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Шемонаиха аудандық мәслихатының 26.02.2013 </w:t>
      </w:r>
      <w:r>
        <w:rPr>
          <w:rFonts w:ascii="Times New Roman"/>
          <w:b w:val="false"/>
          <w:i w:val="false"/>
          <w:color w:val="000000"/>
          <w:sz w:val="28"/>
        </w:rPr>
        <w:t>№ 9/2-V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05.11.2013 </w:t>
      </w:r>
      <w:r>
        <w:rPr>
          <w:rFonts w:ascii="Times New Roman"/>
          <w:b w:val="false"/>
          <w:i w:val="false"/>
          <w:color w:val="000000"/>
          <w:sz w:val="28"/>
        </w:rPr>
        <w:t>№ 16/2-V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бюджетте облыстық бюджет қаражаты есебінен Шемонаиха ауданы бюджеті шығынын қайтаруға 431 211 мың теңге сомасында трансферттер көзделсін.</w:t>
      </w:r>
      <w:r>
        <w:br/>
      </w:r>
      <w:r>
        <w:rPr>
          <w:rFonts w:ascii="Times New Roman"/>
          <w:b w:val="false"/>
          <w:i w:val="false"/>
          <w:color w:val="000000"/>
          <w:sz w:val="28"/>
        </w:rPr>
        <w:t>
</w:t>
      </w:r>
      <w:r>
        <w:rPr>
          <w:rFonts w:ascii="Times New Roman"/>
          <w:b w:val="false"/>
          <w:i w:val="false"/>
          <w:color w:val="000000"/>
          <w:sz w:val="28"/>
        </w:rPr>
        <w:t>
      13. 2013 жылға арналған аудандық бюджетте облыстық бюджеттен дамытуға арналған ағымдағы нысаналы трансферттер 450 715 мың теңге сомасында көзделсін:</w:t>
      </w:r>
      <w:r>
        <w:br/>
      </w:r>
      <w:r>
        <w:rPr>
          <w:rFonts w:ascii="Times New Roman"/>
          <w:b w:val="false"/>
          <w:i w:val="false"/>
          <w:color w:val="000000"/>
          <w:sz w:val="28"/>
        </w:rPr>
        <w:t>
      1) 10 000 мың теңге - Шемонаиха қаласында 280 орынға арналған балабақшаның құрылысына (бірлесіп қаржыландыру);</w:t>
      </w:r>
      <w:r>
        <w:br/>
      </w:r>
      <w:r>
        <w:rPr>
          <w:rFonts w:ascii="Times New Roman"/>
          <w:b w:val="false"/>
          <w:i w:val="false"/>
          <w:color w:val="000000"/>
          <w:sz w:val="28"/>
        </w:rPr>
        <w:t>
      2) 90 000 мың теңге - Шемонаиха ауданының Пруггерово ауылында 80 орынға арналған негізгі орта мектептің құрылысына;</w:t>
      </w:r>
      <w:r>
        <w:br/>
      </w:r>
      <w:r>
        <w:rPr>
          <w:rFonts w:ascii="Times New Roman"/>
          <w:b w:val="false"/>
          <w:i w:val="false"/>
          <w:color w:val="000000"/>
          <w:sz w:val="28"/>
        </w:rPr>
        <w:t>
      3) 50 000 мың теңге – Шемонаиха ауданының Медведка ауылында 120 орынға арналған негізгі орта мектебінің құрылысына;</w:t>
      </w:r>
      <w:r>
        <w:br/>
      </w:r>
      <w:r>
        <w:rPr>
          <w:rFonts w:ascii="Times New Roman"/>
          <w:b w:val="false"/>
          <w:i w:val="false"/>
          <w:color w:val="000000"/>
          <w:sz w:val="28"/>
        </w:rPr>
        <w:t>
      4) Шемонаиха ауданының Октябрьское ауылында 180 орынға арналған орта мектептің құрылысына - 189 553 мың теңге;</w:t>
      </w:r>
      <w:r>
        <w:br/>
      </w:r>
      <w:r>
        <w:rPr>
          <w:rFonts w:ascii="Times New Roman"/>
          <w:b w:val="false"/>
          <w:i w:val="false"/>
          <w:color w:val="000000"/>
          <w:sz w:val="28"/>
        </w:rPr>
        <w:t>
      5) 55 499 мың теңге – Шемонаиха қаласындағы Жуков көшесіндегі 30 пәтерлік коммуналдық тұрғын үй құрылысына;</w:t>
      </w:r>
      <w:r>
        <w:br/>
      </w:r>
      <w:r>
        <w:rPr>
          <w:rFonts w:ascii="Times New Roman"/>
          <w:b w:val="false"/>
          <w:i w:val="false"/>
          <w:color w:val="000000"/>
          <w:sz w:val="28"/>
        </w:rPr>
        <w:t>
      6) 55 240 мың теңге – Шемонаиха қаласының Теміржолшылар кентінде таза су қоймалары мен екінші көтерілу сорғы станциясы құрылысына;</w:t>
      </w:r>
      <w:r>
        <w:br/>
      </w:r>
      <w:r>
        <w:rPr>
          <w:rFonts w:ascii="Times New Roman"/>
          <w:b w:val="false"/>
          <w:i w:val="false"/>
          <w:color w:val="000000"/>
          <w:sz w:val="28"/>
        </w:rPr>
        <w:t>
      7) 423 мың теңге – Шемонаиха қаласындағы Жуков көшесіндегі 30 пәтерлік тұрғын үйді абаттандыруға және инженерлік желілерге.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Шемонаиха аудандық мәслихатының 26.02.2013 </w:t>
      </w:r>
      <w:r>
        <w:rPr>
          <w:rFonts w:ascii="Times New Roman"/>
          <w:b w:val="false"/>
          <w:i w:val="false"/>
          <w:color w:val="000000"/>
          <w:sz w:val="28"/>
        </w:rPr>
        <w:t>№ 9/2-V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29.04.2013 </w:t>
      </w:r>
      <w:r>
        <w:rPr>
          <w:rFonts w:ascii="Times New Roman"/>
          <w:b w:val="false"/>
          <w:i w:val="false"/>
          <w:color w:val="000000"/>
          <w:sz w:val="28"/>
        </w:rPr>
        <w:t>№ 11/2-V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05.11.2013 </w:t>
      </w:r>
      <w:r>
        <w:rPr>
          <w:rFonts w:ascii="Times New Roman"/>
          <w:b w:val="false"/>
          <w:i w:val="false"/>
          <w:color w:val="000000"/>
          <w:sz w:val="28"/>
        </w:rPr>
        <w:t>№ 16/2-V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14. 2013 жылға арналған аудандық бюджетте республикалық бюджеттен 167 970,8 мың теңге сомасында ағымдағы нысаналы трансферттер көзделсін, оның ішінде:</w:t>
      </w:r>
      <w:r>
        <w:br/>
      </w:r>
      <w:r>
        <w:rPr>
          <w:rFonts w:ascii="Times New Roman"/>
          <w:b w:val="false"/>
          <w:i w:val="false"/>
          <w:color w:val="000000"/>
          <w:sz w:val="28"/>
        </w:rPr>
        <w:t>
      1) 20 285 мың теңге эпизоотияға қарсы іс-шараларды жүргізуге;</w:t>
      </w:r>
      <w:r>
        <w:br/>
      </w:r>
      <w:r>
        <w:rPr>
          <w:rFonts w:ascii="Times New Roman"/>
          <w:b w:val="false"/>
          <w:i w:val="false"/>
          <w:color w:val="000000"/>
          <w:sz w:val="28"/>
        </w:rPr>
        <w:t>
      2) 7 588 мың теңге – мамандарды әлеуметтік қолдау шараларын жүзеге асыруға, оның ішінде 5 193 мың теңге – бюджет кредиттері; 2 395 мың теңге – көтерме жәрдемақы төлемі;</w:t>
      </w:r>
      <w:r>
        <w:br/>
      </w:r>
      <w:r>
        <w:rPr>
          <w:rFonts w:ascii="Times New Roman"/>
          <w:b w:val="false"/>
          <w:i w:val="false"/>
          <w:color w:val="000000"/>
          <w:sz w:val="28"/>
        </w:rPr>
        <w:t>
      3) 3 468 мың теңге – арнайы әлеуметтік қызмет көрсету стандарттарын ұсынуға; оның ішінде: 1 360 мың теңге арнайы әлеуметтік қызмет көрсету стандарттарын енгізуге; 2 108 мың теңге - әлеуметтік медициналық мекемелерінде күндізгі бөлімінде ем қабылдау бөлімшелерінің жүйесін дамытуға;</w:t>
      </w:r>
      <w:r>
        <w:br/>
      </w:r>
      <w:r>
        <w:rPr>
          <w:rFonts w:ascii="Times New Roman"/>
          <w:b w:val="false"/>
          <w:i w:val="false"/>
          <w:color w:val="000000"/>
          <w:sz w:val="28"/>
        </w:rPr>
        <w:t xml:space="preserve">
      4) </w:t>
      </w:r>
      <w:r>
        <w:rPr>
          <w:rFonts w:ascii="Times New Roman"/>
          <w:b w:val="false"/>
          <w:i w:val="false"/>
          <w:color w:val="ff0000"/>
          <w:sz w:val="28"/>
        </w:rPr>
        <w:t>алынып тасталды</w:t>
      </w:r>
      <w:r>
        <w:rPr>
          <w:rFonts w:ascii="Times New Roman"/>
          <w:b w:val="false"/>
          <w:i w:val="false"/>
          <w:color w:val="000000"/>
          <w:sz w:val="28"/>
        </w:rPr>
        <w:t> </w:t>
      </w:r>
      <w:r>
        <w:rPr>
          <w:rFonts w:ascii="Times New Roman"/>
          <w:b w:val="false"/>
          <w:i w:val="false"/>
          <w:color w:val="ff0000"/>
          <w:sz w:val="28"/>
        </w:rPr>
        <w:t xml:space="preserve">- Шемонаиха аудандық мәслихатының 26.02.2013 </w:t>
      </w:r>
      <w:r>
        <w:rPr>
          <w:rFonts w:ascii="Times New Roman"/>
          <w:b w:val="false"/>
          <w:i w:val="false"/>
          <w:color w:val="000000"/>
          <w:sz w:val="28"/>
        </w:rPr>
        <w:t>№ 9/2-V</w:t>
      </w:r>
      <w:r>
        <w:rPr>
          <w:rFonts w:ascii="Times New Roman"/>
          <w:b w:val="false"/>
          <w:i w:val="false"/>
          <w:color w:val="ff0000"/>
          <w:sz w:val="28"/>
        </w:rPr>
        <w:t> шешімімен;</w:t>
      </w:r>
      <w:r>
        <w:br/>
      </w:r>
      <w:r>
        <w:rPr>
          <w:rFonts w:ascii="Times New Roman"/>
          <w:b w:val="false"/>
          <w:i w:val="false"/>
          <w:color w:val="000000"/>
          <w:sz w:val="28"/>
        </w:rPr>
        <w:t>
      5) 9 988 мың теңге - үш деңгейлі жүйе бойынша біліктіліктерін арттырудан өткен мұғалімдердің еңбекақыларын көтеруге;</w:t>
      </w:r>
      <w:r>
        <w:br/>
      </w:r>
      <w:r>
        <w:rPr>
          <w:rFonts w:ascii="Times New Roman"/>
          <w:b w:val="false"/>
          <w:i w:val="false"/>
          <w:color w:val="000000"/>
          <w:sz w:val="28"/>
        </w:rPr>
        <w:t>
      6) 47 961 мың теңге – мектепке дейінгі білім беру ұйымдарында мемлекеттік білім беру тапсырысын жүзеге асыруға;</w:t>
      </w:r>
      <w:r>
        <w:br/>
      </w:r>
      <w:r>
        <w:rPr>
          <w:rFonts w:ascii="Times New Roman"/>
          <w:b w:val="false"/>
          <w:i w:val="false"/>
          <w:color w:val="000000"/>
          <w:sz w:val="28"/>
        </w:rPr>
        <w:t>
      7) 22 960 мың теңге - жетім баланы (жетім балаларды) және ата–аналарының қамқорынсыз қалған баланы (балаларды) күтіп–ұстауға асыраушыларына ай сайынғы қаражат төлеуге;</w:t>
      </w:r>
      <w:r>
        <w:br/>
      </w:r>
      <w:r>
        <w:rPr>
          <w:rFonts w:ascii="Times New Roman"/>
          <w:b w:val="false"/>
          <w:i w:val="false"/>
          <w:color w:val="000000"/>
          <w:sz w:val="28"/>
        </w:rPr>
        <w:t>
      8) 22 859 мың теңге – мектеп мұғалімдеріне және мектепке дейінгі ұйымдардың тәрбиешілеріне біліктілік санаты үшін қосымша ақының мөлшерін ұлғайтуға;</w:t>
      </w:r>
      <w:r>
        <w:br/>
      </w:r>
      <w:r>
        <w:rPr>
          <w:rFonts w:ascii="Times New Roman"/>
          <w:b w:val="false"/>
          <w:i w:val="false"/>
          <w:color w:val="000000"/>
          <w:sz w:val="28"/>
        </w:rPr>
        <w:t>
      9) 8 194 мың теңге – негiзгi орта және жалпы орта бiлiм беру мемлекеттік ұйымдарындағы физика кабинеттерін оқу құралдарымен жабдықтауға;</w:t>
      </w:r>
      <w:r>
        <w:br/>
      </w:r>
      <w:r>
        <w:rPr>
          <w:rFonts w:ascii="Times New Roman"/>
          <w:b w:val="false"/>
          <w:i w:val="false"/>
          <w:color w:val="000000"/>
          <w:sz w:val="28"/>
        </w:rPr>
        <w:t>
      10) 14 442,8 мың теңге –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асыруға;</w:t>
      </w:r>
      <w:r>
        <w:br/>
      </w:r>
      <w:r>
        <w:rPr>
          <w:rFonts w:ascii="Times New Roman"/>
          <w:b w:val="false"/>
          <w:i w:val="false"/>
          <w:color w:val="000000"/>
          <w:sz w:val="28"/>
        </w:rPr>
        <w:t xml:space="preserve">
      11) </w:t>
      </w:r>
      <w:r>
        <w:rPr>
          <w:rFonts w:ascii="Times New Roman"/>
          <w:b w:val="false"/>
          <w:i w:val="false"/>
          <w:color w:val="ff0000"/>
          <w:sz w:val="28"/>
        </w:rPr>
        <w:t>алынып тасталды</w:t>
      </w:r>
      <w:r>
        <w:rPr>
          <w:rFonts w:ascii="Times New Roman"/>
          <w:b w:val="false"/>
          <w:i w:val="false"/>
          <w:color w:val="000000"/>
          <w:sz w:val="28"/>
        </w:rPr>
        <w:t> </w:t>
      </w:r>
      <w:r>
        <w:rPr>
          <w:rFonts w:ascii="Times New Roman"/>
          <w:b w:val="false"/>
          <w:i w:val="false"/>
          <w:color w:val="ff0000"/>
          <w:sz w:val="28"/>
        </w:rPr>
        <w:t xml:space="preserve">- Шемонаиха аудандық мәслихатының 26.02.2013 </w:t>
      </w:r>
      <w:r>
        <w:rPr>
          <w:rFonts w:ascii="Times New Roman"/>
          <w:b w:val="false"/>
          <w:i w:val="false"/>
          <w:color w:val="000000"/>
          <w:sz w:val="28"/>
        </w:rPr>
        <w:t>№ 9/2-V</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 10 225 мың теңге –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Шемонаиха аудандық мәслихатының 26.02.2013 </w:t>
      </w:r>
      <w:r>
        <w:rPr>
          <w:rFonts w:ascii="Times New Roman"/>
          <w:b w:val="false"/>
          <w:i w:val="false"/>
          <w:color w:val="000000"/>
          <w:sz w:val="28"/>
        </w:rPr>
        <w:t>№ 9/2-V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16.07.2013 </w:t>
      </w:r>
      <w:r>
        <w:rPr>
          <w:rFonts w:ascii="Times New Roman"/>
          <w:b w:val="false"/>
          <w:i w:val="false"/>
          <w:color w:val="000000"/>
          <w:sz w:val="28"/>
        </w:rPr>
        <w:t>№ 14/6-V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21.08.2013 </w:t>
      </w:r>
      <w:r>
        <w:rPr>
          <w:rFonts w:ascii="Times New Roman"/>
          <w:b w:val="false"/>
          <w:i w:val="false"/>
          <w:color w:val="000000"/>
          <w:sz w:val="28"/>
        </w:rPr>
        <w:t>№ 15/2-V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05.11.2013 </w:t>
      </w:r>
      <w:r>
        <w:rPr>
          <w:rFonts w:ascii="Times New Roman"/>
          <w:b w:val="false"/>
          <w:i w:val="false"/>
          <w:color w:val="000000"/>
          <w:sz w:val="28"/>
        </w:rPr>
        <w:t>№ 16/2-V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11.12.2013 </w:t>
      </w:r>
      <w:r>
        <w:rPr>
          <w:rFonts w:ascii="Times New Roman"/>
          <w:b w:val="false"/>
          <w:i w:val="false"/>
          <w:color w:val="000000"/>
          <w:sz w:val="28"/>
        </w:rPr>
        <w:t>№ 17/2-V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15. 2013 жылға арналған аудандық бюджетте республикалық бюджеттен 218 825 мың теңге сомасында дамуға арналған нысаналы трансферттер көзделсін, оның ішінде:</w:t>
      </w:r>
      <w:r>
        <w:br/>
      </w:r>
      <w:r>
        <w:rPr>
          <w:rFonts w:ascii="Times New Roman"/>
          <w:b w:val="false"/>
          <w:i w:val="false"/>
          <w:color w:val="000000"/>
          <w:sz w:val="28"/>
        </w:rPr>
        <w:t>
      1) 100 000 мың теңге – Шемонаиха қаласында 280 орынға арналған балабақшаның құрылысына;</w:t>
      </w:r>
      <w:r>
        <w:br/>
      </w:r>
      <w:r>
        <w:rPr>
          <w:rFonts w:ascii="Times New Roman"/>
          <w:b w:val="false"/>
          <w:i w:val="false"/>
          <w:color w:val="000000"/>
          <w:sz w:val="28"/>
        </w:rPr>
        <w:t>
      2) 12 735 мың теңге - инженерлік-коммуникациялық инфрақұрылымды жобалауға, дамытуға, орналастыруға және (немесе) сатып алуға;</w:t>
      </w:r>
      <w:r>
        <w:br/>
      </w:r>
      <w:r>
        <w:rPr>
          <w:rFonts w:ascii="Times New Roman"/>
          <w:b w:val="false"/>
          <w:i w:val="false"/>
          <w:color w:val="000000"/>
          <w:sz w:val="28"/>
        </w:rPr>
        <w:t>
      3) 55 667 мың теңге - Шемонаиха қаласындағы Жуков көшесіндегі 30 пәтерлік коммуналдық тұрғын үйдің құрылысына;</w:t>
      </w:r>
      <w:r>
        <w:br/>
      </w:r>
      <w:r>
        <w:rPr>
          <w:rFonts w:ascii="Times New Roman"/>
          <w:b w:val="false"/>
          <w:i w:val="false"/>
          <w:color w:val="000000"/>
          <w:sz w:val="28"/>
        </w:rPr>
        <w:t xml:space="preserve">
      4) </w:t>
      </w:r>
      <w:r>
        <w:rPr>
          <w:rFonts w:ascii="Times New Roman"/>
          <w:b w:val="false"/>
          <w:i w:val="false"/>
          <w:color w:val="ff0000"/>
          <w:sz w:val="28"/>
        </w:rPr>
        <w:t>алынып тасталды</w:t>
      </w:r>
      <w:r>
        <w:rPr>
          <w:rFonts w:ascii="Times New Roman"/>
          <w:b w:val="false"/>
          <w:i w:val="false"/>
          <w:color w:val="000000"/>
          <w:sz w:val="28"/>
        </w:rPr>
        <w:t> </w:t>
      </w:r>
      <w:r>
        <w:rPr>
          <w:rFonts w:ascii="Times New Roman"/>
          <w:b w:val="false"/>
          <w:i w:val="false"/>
          <w:color w:val="ff0000"/>
          <w:sz w:val="28"/>
        </w:rPr>
        <w:t xml:space="preserve">- Шемонаиха аудандық мәслихатының 26.02.2013 </w:t>
      </w:r>
      <w:r>
        <w:rPr>
          <w:rFonts w:ascii="Times New Roman"/>
          <w:b w:val="false"/>
          <w:i w:val="false"/>
          <w:color w:val="000000"/>
          <w:sz w:val="28"/>
        </w:rPr>
        <w:t>№ 9/2-V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Шемонаиха аудандық мәслихатының 26.02.2013 </w:t>
      </w:r>
      <w:r>
        <w:rPr>
          <w:rFonts w:ascii="Times New Roman"/>
          <w:b w:val="false"/>
          <w:i w:val="false"/>
          <w:color w:val="000000"/>
          <w:sz w:val="28"/>
        </w:rPr>
        <w:t>№ 9/2-V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16.07.2013 </w:t>
      </w:r>
      <w:r>
        <w:rPr>
          <w:rFonts w:ascii="Times New Roman"/>
          <w:b w:val="false"/>
          <w:i w:val="false"/>
          <w:color w:val="000000"/>
          <w:sz w:val="28"/>
        </w:rPr>
        <w:t>№ 14/6-V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16. Аудандық бюджет шығыстарында төмендегi бағдарламалар бойынша шығындар көзделсін:</w:t>
      </w:r>
      <w:r>
        <w:br/>
      </w:r>
      <w:r>
        <w:rPr>
          <w:rFonts w:ascii="Times New Roman"/>
          <w:b w:val="false"/>
          <w:i w:val="false"/>
          <w:color w:val="000000"/>
          <w:sz w:val="28"/>
        </w:rPr>
        <w:t>
      1) </w:t>
      </w:r>
      <w:r>
        <w:rPr>
          <w:rFonts w:ascii="Times New Roman"/>
          <w:b w:val="false"/>
          <w:i w:val="false"/>
          <w:color w:val="000000"/>
          <w:sz w:val="28"/>
        </w:rPr>
        <w:t>5-қосымшаға</w:t>
      </w:r>
      <w:r>
        <w:rPr>
          <w:rFonts w:ascii="Times New Roman"/>
          <w:b w:val="false"/>
          <w:i w:val="false"/>
          <w:color w:val="000000"/>
          <w:sz w:val="28"/>
        </w:rPr>
        <w:t xml:space="preserve"> сәйкес қаладағы аудан, аудандық маңызы бар қала, кент, село, селолық округ әкiмiнiң қызметін қамтамасыз етуге 137 077 мың теңге сомасында;</w:t>
      </w:r>
      <w:r>
        <w:br/>
      </w:r>
      <w:r>
        <w:rPr>
          <w:rFonts w:ascii="Times New Roman"/>
          <w:b w:val="false"/>
          <w:i w:val="false"/>
          <w:color w:val="000000"/>
          <w:sz w:val="28"/>
        </w:rPr>
        <w:t>
      2) </w:t>
      </w:r>
      <w:r>
        <w:rPr>
          <w:rFonts w:ascii="Times New Roman"/>
          <w:b w:val="false"/>
          <w:i w:val="false"/>
          <w:color w:val="000000"/>
          <w:sz w:val="28"/>
        </w:rPr>
        <w:t>6-қосымшаға</w:t>
      </w:r>
      <w:r>
        <w:rPr>
          <w:rFonts w:ascii="Times New Roman"/>
          <w:b w:val="false"/>
          <w:i w:val="false"/>
          <w:color w:val="000000"/>
          <w:sz w:val="28"/>
        </w:rPr>
        <w:t xml:space="preserve"> сәйкес ауылдық (селолық) жерлерде оқушыларды мектепке дейiн тегiн алып баруды және керi алып келудi ұйымдастыруға 762 мың теңге сомасында;</w:t>
      </w:r>
      <w:r>
        <w:br/>
      </w:r>
      <w:r>
        <w:rPr>
          <w:rFonts w:ascii="Times New Roman"/>
          <w:b w:val="false"/>
          <w:i w:val="false"/>
          <w:color w:val="000000"/>
          <w:sz w:val="28"/>
        </w:rPr>
        <w:t>
      3) </w:t>
      </w:r>
      <w:r>
        <w:rPr>
          <w:rFonts w:ascii="Times New Roman"/>
          <w:b w:val="false"/>
          <w:i w:val="false"/>
          <w:color w:val="000000"/>
          <w:sz w:val="28"/>
        </w:rPr>
        <w:t>7-қосымшаға</w:t>
      </w:r>
      <w:r>
        <w:rPr>
          <w:rFonts w:ascii="Times New Roman"/>
          <w:b w:val="false"/>
          <w:i w:val="false"/>
          <w:color w:val="000000"/>
          <w:sz w:val="28"/>
        </w:rPr>
        <w:t xml:space="preserve"> сәйкес елді мекендерде көшелерді жарықтандыруға 24 722 мың теңге сомасында;</w:t>
      </w:r>
      <w:r>
        <w:br/>
      </w:r>
      <w:r>
        <w:rPr>
          <w:rFonts w:ascii="Times New Roman"/>
          <w:b w:val="false"/>
          <w:i w:val="false"/>
          <w:color w:val="000000"/>
          <w:sz w:val="28"/>
        </w:rPr>
        <w:t>
      4) </w:t>
      </w:r>
      <w:r>
        <w:rPr>
          <w:rFonts w:ascii="Times New Roman"/>
          <w:b w:val="false"/>
          <w:i w:val="false"/>
          <w:color w:val="000000"/>
          <w:sz w:val="28"/>
        </w:rPr>
        <w:t>8-қосымшаға</w:t>
      </w:r>
      <w:r>
        <w:rPr>
          <w:rFonts w:ascii="Times New Roman"/>
          <w:b w:val="false"/>
          <w:i w:val="false"/>
          <w:color w:val="000000"/>
          <w:sz w:val="28"/>
        </w:rPr>
        <w:t xml:space="preserve"> сәйкес елдi мекендердiң санитарлық жағдайын қамтамасыз етуге сомасы 12 646 мың теңге;</w:t>
      </w:r>
      <w:r>
        <w:br/>
      </w:r>
      <w:r>
        <w:rPr>
          <w:rFonts w:ascii="Times New Roman"/>
          <w:b w:val="false"/>
          <w:i w:val="false"/>
          <w:color w:val="000000"/>
          <w:sz w:val="28"/>
        </w:rPr>
        <w:t>
      5) </w:t>
      </w:r>
      <w:r>
        <w:rPr>
          <w:rFonts w:ascii="Times New Roman"/>
          <w:b w:val="false"/>
          <w:i w:val="false"/>
          <w:color w:val="000000"/>
          <w:sz w:val="28"/>
        </w:rPr>
        <w:t>9-қосымшаға</w:t>
      </w:r>
      <w:r>
        <w:rPr>
          <w:rFonts w:ascii="Times New Roman"/>
          <w:b w:val="false"/>
          <w:i w:val="false"/>
          <w:color w:val="000000"/>
          <w:sz w:val="28"/>
        </w:rPr>
        <w:t xml:space="preserve"> сәйкес жерлеу орындарын күтiп-ұстау және туысы жоқ адамдарды жерлеуге 513 мың теңге;</w:t>
      </w:r>
      <w:r>
        <w:br/>
      </w:r>
      <w:r>
        <w:rPr>
          <w:rFonts w:ascii="Times New Roman"/>
          <w:b w:val="false"/>
          <w:i w:val="false"/>
          <w:color w:val="000000"/>
          <w:sz w:val="28"/>
        </w:rPr>
        <w:t>
      6) </w:t>
      </w:r>
      <w:r>
        <w:rPr>
          <w:rFonts w:ascii="Times New Roman"/>
          <w:b w:val="false"/>
          <w:i w:val="false"/>
          <w:color w:val="000000"/>
          <w:sz w:val="28"/>
        </w:rPr>
        <w:t>10-қосымшаға</w:t>
      </w:r>
      <w:r>
        <w:rPr>
          <w:rFonts w:ascii="Times New Roman"/>
          <w:b w:val="false"/>
          <w:i w:val="false"/>
          <w:color w:val="000000"/>
          <w:sz w:val="28"/>
        </w:rPr>
        <w:t xml:space="preserve"> сәйкес елді мекендерді абаттандыру мен көгалдандыруға 44 028 мың теңге сомасында;</w:t>
      </w:r>
      <w:r>
        <w:br/>
      </w:r>
      <w:r>
        <w:rPr>
          <w:rFonts w:ascii="Times New Roman"/>
          <w:b w:val="false"/>
          <w:i w:val="false"/>
          <w:color w:val="000000"/>
          <w:sz w:val="28"/>
        </w:rPr>
        <w:t>
      7) </w:t>
      </w:r>
      <w:r>
        <w:rPr>
          <w:rFonts w:ascii="Times New Roman"/>
          <w:b w:val="false"/>
          <w:i w:val="false"/>
          <w:color w:val="000000"/>
          <w:sz w:val="28"/>
        </w:rPr>
        <w:t>11-қосымшаға</w:t>
      </w:r>
      <w:r>
        <w:rPr>
          <w:rFonts w:ascii="Times New Roman"/>
          <w:b w:val="false"/>
          <w:i w:val="false"/>
          <w:color w:val="000000"/>
          <w:sz w:val="28"/>
        </w:rPr>
        <w:t xml:space="preserve"> сәйкес қаладағы аудан, аудандық маңызы бар қала, кент, ауыл (село), ауылдық (селолық) округтің автокөлік жолдарын қамтамасыз етуге 50 524 мың теңге сомасында;</w:t>
      </w:r>
      <w:r>
        <w:br/>
      </w:r>
      <w:r>
        <w:rPr>
          <w:rFonts w:ascii="Times New Roman"/>
          <w:b w:val="false"/>
          <w:i w:val="false"/>
          <w:color w:val="000000"/>
          <w:sz w:val="28"/>
        </w:rPr>
        <w:t>
      8) </w:t>
      </w:r>
      <w:r>
        <w:rPr>
          <w:rFonts w:ascii="Times New Roman"/>
          <w:b w:val="false"/>
          <w:i w:val="false"/>
          <w:color w:val="000000"/>
          <w:sz w:val="28"/>
        </w:rPr>
        <w:t>12-қосымшаға</w:t>
      </w:r>
      <w:r>
        <w:rPr>
          <w:rFonts w:ascii="Times New Roman"/>
          <w:b w:val="false"/>
          <w:i w:val="false"/>
          <w:color w:val="000000"/>
          <w:sz w:val="28"/>
        </w:rPr>
        <w:t xml:space="preserve"> сәйкес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асыруға 14 442,8 мың теңге сомасында;</w:t>
      </w:r>
      <w:r>
        <w:br/>
      </w:r>
      <w:r>
        <w:rPr>
          <w:rFonts w:ascii="Times New Roman"/>
          <w:b w:val="false"/>
          <w:i w:val="false"/>
          <w:color w:val="000000"/>
          <w:sz w:val="28"/>
        </w:rPr>
        <w:t xml:space="preserve">
      9) </w:t>
      </w:r>
      <w:r>
        <w:rPr>
          <w:rFonts w:ascii="Times New Roman"/>
          <w:b w:val="false"/>
          <w:i w:val="false"/>
          <w:color w:val="ff0000"/>
          <w:sz w:val="28"/>
        </w:rPr>
        <w:t>алынып тасталды</w:t>
      </w:r>
      <w:r>
        <w:rPr>
          <w:rFonts w:ascii="Times New Roman"/>
          <w:b w:val="false"/>
          <w:i w:val="false"/>
          <w:color w:val="000000"/>
          <w:sz w:val="28"/>
        </w:rPr>
        <w:t> </w:t>
      </w:r>
      <w:r>
        <w:rPr>
          <w:rFonts w:ascii="Times New Roman"/>
          <w:b w:val="false"/>
          <w:i w:val="false"/>
          <w:color w:val="ff0000"/>
          <w:sz w:val="28"/>
        </w:rPr>
        <w:t xml:space="preserve">- Шемонаиха аудандық мәслихатының 26.02.2013 </w:t>
      </w:r>
      <w:r>
        <w:rPr>
          <w:rFonts w:ascii="Times New Roman"/>
          <w:b w:val="false"/>
          <w:i w:val="false"/>
          <w:color w:val="000000"/>
          <w:sz w:val="28"/>
        </w:rPr>
        <w:t>№ 9/2-V</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10)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органның күрделі шығыстарына арналған шығындарға 3 602 мың теңге сомасында; </w:t>
      </w:r>
      <w:r>
        <w:br/>
      </w:r>
      <w:r>
        <w:rPr>
          <w:rFonts w:ascii="Times New Roman"/>
          <w:b w:val="false"/>
          <w:i w:val="false"/>
          <w:color w:val="000000"/>
          <w:sz w:val="28"/>
        </w:rPr>
        <w:t>
      11) </w:t>
      </w:r>
      <w:r>
        <w:rPr>
          <w:rFonts w:ascii="Times New Roman"/>
          <w:b w:val="false"/>
          <w:i w:val="false"/>
          <w:color w:val="000000"/>
          <w:sz w:val="28"/>
        </w:rPr>
        <w:t>15-қосымшаға</w:t>
      </w:r>
      <w:r>
        <w:rPr>
          <w:rFonts w:ascii="Times New Roman"/>
          <w:b w:val="false"/>
          <w:i w:val="false"/>
          <w:color w:val="000000"/>
          <w:sz w:val="28"/>
        </w:rPr>
        <w:t xml:space="preserve"> сәйкес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ауылдык елді мекендерді дамыту шеңберінде объектілерді жөндеу және абаттандыруға 3 550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Шемонаиха аудандық мәслихатының 26.02.2013 </w:t>
      </w:r>
      <w:r>
        <w:rPr>
          <w:rFonts w:ascii="Times New Roman"/>
          <w:b w:val="false"/>
          <w:i w:val="false"/>
          <w:color w:val="000000"/>
          <w:sz w:val="28"/>
        </w:rPr>
        <w:t>№ 9/2-V</w:t>
      </w:r>
      <w:r>
        <w:rPr>
          <w:rFonts w:ascii="Times New Roman"/>
          <w:b w:val="false"/>
          <w:i w:val="false"/>
          <w:color w:val="000000"/>
          <w:sz w:val="28"/>
        </w:rPr>
        <w:t> </w:t>
      </w:r>
      <w:r>
        <w:rPr>
          <w:rFonts w:ascii="Times New Roman"/>
          <w:b w:val="false"/>
          <w:i w:val="false"/>
          <w:color w:val="ff0000"/>
          <w:sz w:val="28"/>
        </w:rPr>
        <w:t xml:space="preserve">(01.01.2013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29.04.2013 </w:t>
      </w:r>
      <w:r>
        <w:rPr>
          <w:rFonts w:ascii="Times New Roman"/>
          <w:b w:val="false"/>
          <w:i w:val="false"/>
          <w:color w:val="000000"/>
          <w:sz w:val="28"/>
        </w:rPr>
        <w:t>№ 11/2-V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16.07.2013 </w:t>
      </w:r>
      <w:r>
        <w:rPr>
          <w:rFonts w:ascii="Times New Roman"/>
          <w:b w:val="false"/>
          <w:i w:val="false"/>
          <w:color w:val="000000"/>
          <w:sz w:val="28"/>
        </w:rPr>
        <w:t>№ 14/6-V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05.11.2013 </w:t>
      </w:r>
      <w:r>
        <w:rPr>
          <w:rFonts w:ascii="Times New Roman"/>
          <w:b w:val="false"/>
          <w:i w:val="false"/>
          <w:color w:val="000000"/>
          <w:sz w:val="28"/>
        </w:rPr>
        <w:t>№ 16/2-V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11.12.2013 </w:t>
      </w:r>
      <w:r>
        <w:rPr>
          <w:rFonts w:ascii="Times New Roman"/>
          <w:b w:val="false"/>
          <w:i w:val="false"/>
          <w:color w:val="000000"/>
          <w:sz w:val="28"/>
        </w:rPr>
        <w:t>№ 17/2-V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16. Осы шешiм 2013 жылғы 1 қаңтардан бастап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төрайымы                            А. Яровикова</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19" w:id="1"/>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Шемонаиха аудандық мәслихатының 11.12.2013 </w:t>
      </w:r>
      <w:r>
        <w:rPr>
          <w:rFonts w:ascii="Times New Roman"/>
          <w:b w:val="false"/>
          <w:i w:val="false"/>
          <w:color w:val="ff0000"/>
          <w:sz w:val="28"/>
        </w:rPr>
        <w:t>№ 17/2-V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375"/>
        <w:gridCol w:w="439"/>
        <w:gridCol w:w="8757"/>
        <w:gridCol w:w="26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3203238,8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1113263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473527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473527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299216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299216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265990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үшiн түсетiн түсiмдер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меншiгiндегі мүлiктi жалға беруден түсетiн кiрiстер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басқа да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ТҮСIМДЕРІ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2036260,8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2036260,8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2036260,8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738"/>
        <w:gridCol w:w="823"/>
        <w:gridCol w:w="7153"/>
        <w:gridCol w:w="27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3309745,6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274118,8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240428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13859,8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13859,8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13748,8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2199262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1538564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1458233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454572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454572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жүргізу жүйесін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24722</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54677,8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 қолдау және бәсекелестікті қорғау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14442,8</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көлiгi және автомобиль жолдары бөлiмi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-110493,8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110493,8</w:t>
            </w:r>
          </w:p>
        </w:tc>
      </w:tr>
      <w:tr>
        <w:trPr>
          <w:trHeight w:val="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түсімдері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бюджет қаражаттардың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106506,8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106506,8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106506,8</w:t>
            </w:r>
          </w:p>
        </w:tc>
      </w:tr>
    </w:tbl>
    <w:bookmarkStart w:name="z20"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2 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65"/>
        <w:gridCol w:w="671"/>
        <w:gridCol w:w="9270"/>
        <w:gridCol w:w="16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2414988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1153187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494626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494626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319782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319782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265705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меншiгiндегі мүлiктi жалға беруден түсетiн кiрiстер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ТҮСIМДЕРІ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1244007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1244007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54"/>
        <w:gridCol w:w="739"/>
        <w:gridCol w:w="803"/>
        <w:gridCol w:w="8105"/>
        <w:gridCol w:w="1765"/>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2414988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237192</w:t>
            </w:r>
          </w:p>
        </w:tc>
      </w:tr>
      <w:tr>
        <w:trPr>
          <w:trHeight w:val="8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203996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1717208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1501031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1499767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30478</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21176</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136341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28061</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bl>
    <w:bookmarkStart w:name="z21" w:id="3"/>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3 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02"/>
        <w:gridCol w:w="502"/>
        <w:gridCol w:w="9456"/>
        <w:gridCol w:w="18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2419621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1187921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514411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514411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332574</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332574</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66684</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меншiгiндегі мүлiктi жалға беруден түсетiн кiрiстер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ТҮСIМДЕРІ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1213541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1213541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54"/>
        <w:gridCol w:w="696"/>
        <w:gridCol w:w="910"/>
        <w:gridCol w:w="8126"/>
        <w:gridCol w:w="168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2419621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249460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214929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1696669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1501119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1499767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32611</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22659</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 қолдау және бәсекелестікті қорғау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28889</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bl>
    <w:bookmarkStart w:name="z22" w:id="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4-қосымша</w:t>
      </w:r>
    </w:p>
    <w:bookmarkEnd w:id="4"/>
    <w:p>
      <w:pPr>
        <w:spacing w:after="0"/>
        <w:ind w:left="0"/>
        <w:jc w:val="left"/>
      </w:pPr>
      <w:r>
        <w:rPr>
          <w:rFonts w:ascii="Times New Roman"/>
          <w:b/>
          <w:i w:val="false"/>
          <w:color w:val="000000"/>
        </w:rPr>
        <w:t xml:space="preserve"> 2013 жылға арналған аудандық бюджетті</w:t>
      </w:r>
      <w:r>
        <w:br/>
      </w:r>
      <w:r>
        <w:rPr>
          <w:rFonts w:ascii="Times New Roman"/>
          <w:b/>
          <w:i w:val="false"/>
          <w:color w:val="000000"/>
        </w:rPr>
        <w:t>
атқару барысында секвестрлеуге жатпайтын аудандық бюджеттiк</w:t>
      </w:r>
      <w:r>
        <w:br/>
      </w:r>
      <w:r>
        <w:rPr>
          <w:rFonts w:ascii="Times New Roman"/>
          <w:b/>
          <w:i w:val="false"/>
          <w:color w:val="000000"/>
        </w:rPr>
        <w:t>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 (облыстық маңызы бар қала)</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5"/>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5-қосымша</w:t>
      </w:r>
    </w:p>
    <w:bookmarkEnd w:id="5"/>
    <w:p>
      <w:pPr>
        <w:spacing w:after="0"/>
        <w:ind w:left="0"/>
        <w:jc w:val="left"/>
      </w:pPr>
      <w:r>
        <w:rPr>
          <w:rFonts w:ascii="Times New Roman"/>
          <w:b/>
          <w:i w:val="false"/>
          <w:color w:val="000000"/>
        </w:rPr>
        <w:t xml:space="preserve"> Қаладағы ауданның, аудандық маңызы бар қала, кент, село,</w:t>
      </w:r>
      <w:r>
        <w:br/>
      </w:r>
      <w:r>
        <w:rPr>
          <w:rFonts w:ascii="Times New Roman"/>
          <w:b/>
          <w:i w:val="false"/>
          <w:color w:val="000000"/>
        </w:rPr>
        <w:t>
селолық округ әкiмiнің қызметiн қамтамасыз ету жөніндегі</w:t>
      </w:r>
      <w:r>
        <w:br/>
      </w:r>
      <w:r>
        <w:rPr>
          <w:rFonts w:ascii="Times New Roman"/>
          <w:b/>
          <w:i w:val="false"/>
          <w:color w:val="000000"/>
        </w:rPr>
        <w:t>
қызметтерге арналған шығындар сомасын үлестіру</w:t>
      </w:r>
    </w:p>
    <w:p>
      <w:pPr>
        <w:spacing w:after="0"/>
        <w:ind w:left="0"/>
        <w:jc w:val="both"/>
      </w:pPr>
      <w:r>
        <w:rPr>
          <w:rFonts w:ascii="Times New Roman"/>
          <w:b w:val="false"/>
          <w:i w:val="false"/>
          <w:color w:val="ff0000"/>
          <w:sz w:val="28"/>
        </w:rPr>
        <w:t xml:space="preserve">      Ескерту. 5-қосымша жаңа редакцияда - Шемонаиха аудандық мәслихатының 05.11.2013 </w:t>
      </w:r>
      <w:r>
        <w:rPr>
          <w:rFonts w:ascii="Times New Roman"/>
          <w:b w:val="false"/>
          <w:i w:val="false"/>
          <w:color w:val="ff0000"/>
          <w:sz w:val="28"/>
        </w:rPr>
        <w:t>№ 16/2-V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053"/>
        <w:gridCol w:w="2889"/>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p>
            <w:pPr>
              <w:spacing w:after="20"/>
              <w:ind w:left="20"/>
              <w:jc w:val="both"/>
            </w:pPr>
            <w:r>
              <w:rPr>
                <w:rFonts w:ascii="Times New Roman"/>
                <w:b w:val="false"/>
                <w:i w:val="false"/>
                <w:color w:val="000000"/>
                <w:sz w:val="20"/>
              </w:rPr>
              <w:t>№</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бағдарлама</w:t>
            </w:r>
            <w:r>
              <w:br/>
            </w:r>
            <w:r>
              <w:rPr>
                <w:rFonts w:ascii="Times New Roman"/>
                <w:b w:val="false"/>
                <w:i w:val="false"/>
                <w:color w:val="000000"/>
                <w:sz w:val="20"/>
              </w:rPr>
              <w:t>
(мың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137077</w:t>
            </w:r>
          </w:p>
        </w:tc>
      </w:tr>
    </w:tbl>
    <w:bookmarkStart w:name="z24" w:id="6"/>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6-қосымша</w:t>
      </w:r>
    </w:p>
    <w:bookmarkEnd w:id="6"/>
    <w:p>
      <w:pPr>
        <w:spacing w:after="0"/>
        <w:ind w:left="0"/>
        <w:jc w:val="left"/>
      </w:pPr>
      <w:r>
        <w:rPr>
          <w:rFonts w:ascii="Times New Roman"/>
          <w:b/>
          <w:i w:val="false"/>
          <w:color w:val="000000"/>
        </w:rPr>
        <w:t xml:space="preserve"> Ауылдық (селолық) жерлерде балаларды мектепке дейін тегін алып</w:t>
      </w:r>
      <w:r>
        <w:br/>
      </w:r>
      <w:r>
        <w:rPr>
          <w:rFonts w:ascii="Times New Roman"/>
          <w:b/>
          <w:i w:val="false"/>
          <w:color w:val="000000"/>
        </w:rPr>
        <w:t>
баруды және алып қайтуды ұйымдастыруға арналған соманы бөлу</w:t>
      </w:r>
    </w:p>
    <w:p>
      <w:pPr>
        <w:spacing w:after="0"/>
        <w:ind w:left="0"/>
        <w:jc w:val="both"/>
      </w:pPr>
      <w:r>
        <w:rPr>
          <w:rFonts w:ascii="Times New Roman"/>
          <w:b w:val="false"/>
          <w:i w:val="false"/>
          <w:color w:val="ff0000"/>
          <w:sz w:val="28"/>
        </w:rPr>
        <w:t xml:space="preserve">      Ескерту. 6-қосымша жаңа редакцияда - Шемонаиха аудандық мәслихатының 05.11.2013 </w:t>
      </w:r>
      <w:r>
        <w:rPr>
          <w:rFonts w:ascii="Times New Roman"/>
          <w:b w:val="false"/>
          <w:i w:val="false"/>
          <w:color w:val="ff0000"/>
          <w:sz w:val="28"/>
        </w:rPr>
        <w:t>№ 16/2-V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052"/>
        <w:gridCol w:w="2931"/>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p>
            <w:pPr>
              <w:spacing w:after="20"/>
              <w:ind w:left="20"/>
              <w:jc w:val="both"/>
            </w:pPr>
            <w:r>
              <w:rPr>
                <w:rFonts w:ascii="Times New Roman"/>
                <w:b w:val="false"/>
                <w:i w:val="false"/>
                <w:color w:val="000000"/>
                <w:sz w:val="20"/>
              </w:rPr>
              <w:t>№</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r>
              <w:br/>
            </w:r>
            <w:r>
              <w:rPr>
                <w:rFonts w:ascii="Times New Roman"/>
                <w:b w:val="false"/>
                <w:i w:val="false"/>
                <w:color w:val="000000"/>
                <w:sz w:val="20"/>
              </w:rPr>
              <w:t>
бағдарлама</w:t>
            </w:r>
            <w:r>
              <w:br/>
            </w:r>
            <w:r>
              <w:rPr>
                <w:rFonts w:ascii="Times New Roman"/>
                <w:b w:val="false"/>
                <w:i w:val="false"/>
                <w:color w:val="000000"/>
                <w:sz w:val="20"/>
              </w:rPr>
              <w:t>
(мың теңге)</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bl>
    <w:bookmarkStart w:name="z25" w:id="7"/>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7-қосымша</w:t>
      </w:r>
    </w:p>
    <w:bookmarkEnd w:id="7"/>
    <w:p>
      <w:pPr>
        <w:spacing w:after="0"/>
        <w:ind w:left="0"/>
        <w:jc w:val="left"/>
      </w:pPr>
      <w:r>
        <w:rPr>
          <w:rFonts w:ascii="Times New Roman"/>
          <w:b/>
          <w:i w:val="false"/>
          <w:color w:val="000000"/>
        </w:rPr>
        <w:t xml:space="preserve"> Елді мекендерде көшелерді жарықтандыруға арналған</w:t>
      </w:r>
      <w:r>
        <w:br/>
      </w:r>
      <w:r>
        <w:rPr>
          <w:rFonts w:ascii="Times New Roman"/>
          <w:b/>
          <w:i w:val="false"/>
          <w:color w:val="000000"/>
        </w:rPr>
        <w:t>
шығындар сомасын үлестіру</w:t>
      </w:r>
    </w:p>
    <w:p>
      <w:pPr>
        <w:spacing w:after="0"/>
        <w:ind w:left="0"/>
        <w:jc w:val="both"/>
      </w:pPr>
      <w:r>
        <w:rPr>
          <w:rFonts w:ascii="Times New Roman"/>
          <w:b w:val="false"/>
          <w:i w:val="false"/>
          <w:color w:val="ff0000"/>
          <w:sz w:val="28"/>
        </w:rPr>
        <w:t xml:space="preserve">      Ескерту. 7-қосымша жаңа редакцияда - Шемонаиха аудандық мәслихатының 05.11.2013 </w:t>
      </w:r>
      <w:r>
        <w:rPr>
          <w:rFonts w:ascii="Times New Roman"/>
          <w:b w:val="false"/>
          <w:i w:val="false"/>
          <w:color w:val="ff0000"/>
          <w:sz w:val="28"/>
        </w:rPr>
        <w:t>№ 16/2-V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9011"/>
        <w:gridCol w:w="2869"/>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r>
              <w:br/>
            </w:r>
            <w:r>
              <w:rPr>
                <w:rFonts w:ascii="Times New Roman"/>
                <w:b w:val="false"/>
                <w:i w:val="false"/>
                <w:color w:val="000000"/>
                <w:sz w:val="20"/>
              </w:rPr>
              <w:t>
бағдарлама</w:t>
            </w:r>
            <w:r>
              <w:br/>
            </w:r>
            <w:r>
              <w:rPr>
                <w:rFonts w:ascii="Times New Roman"/>
                <w:b w:val="false"/>
                <w:i w:val="false"/>
                <w:color w:val="000000"/>
                <w:sz w:val="20"/>
              </w:rPr>
              <w:t>
(мың теңге)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24722</w:t>
            </w:r>
          </w:p>
        </w:tc>
      </w:tr>
    </w:tbl>
    <w:bookmarkStart w:name="z26" w:id="8"/>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8-қосымша</w:t>
      </w:r>
    </w:p>
    <w:bookmarkEnd w:id="8"/>
    <w:p>
      <w:pPr>
        <w:spacing w:after="0"/>
        <w:ind w:left="0"/>
        <w:jc w:val="left"/>
      </w:pPr>
      <w:r>
        <w:rPr>
          <w:rFonts w:ascii="Times New Roman"/>
          <w:b/>
          <w:i w:val="false"/>
          <w:color w:val="000000"/>
        </w:rPr>
        <w:t xml:space="preserve"> Елдi мекендердiң санитарлық жағдайын қамтамасыз</w:t>
      </w:r>
      <w:r>
        <w:br/>
      </w:r>
      <w:r>
        <w:rPr>
          <w:rFonts w:ascii="Times New Roman"/>
          <w:b/>
          <w:i w:val="false"/>
          <w:color w:val="000000"/>
        </w:rPr>
        <w:t>
етуге арналған шығындар</w:t>
      </w:r>
    </w:p>
    <w:p>
      <w:pPr>
        <w:spacing w:after="0"/>
        <w:ind w:left="0"/>
        <w:jc w:val="both"/>
      </w:pPr>
      <w:r>
        <w:rPr>
          <w:rFonts w:ascii="Times New Roman"/>
          <w:b w:val="false"/>
          <w:i w:val="false"/>
          <w:color w:val="ff0000"/>
          <w:sz w:val="28"/>
        </w:rPr>
        <w:t xml:space="preserve">      Ескерту. 8-қосымша жаңа редакцияда - Шемонаиха аудандық мәслихатының 05.11.2013 </w:t>
      </w:r>
      <w:r>
        <w:rPr>
          <w:rFonts w:ascii="Times New Roman"/>
          <w:b w:val="false"/>
          <w:i w:val="false"/>
          <w:color w:val="ff0000"/>
          <w:sz w:val="28"/>
        </w:rPr>
        <w:t>№ 16/2-V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9461"/>
        <w:gridCol w:w="2459"/>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r>
              <w:br/>
            </w:r>
            <w:r>
              <w:rPr>
                <w:rFonts w:ascii="Times New Roman"/>
                <w:b w:val="false"/>
                <w:i w:val="false"/>
                <w:color w:val="000000"/>
                <w:sz w:val="20"/>
              </w:rPr>
              <w:t>
бағдарлама</w:t>
            </w:r>
            <w:r>
              <w:br/>
            </w: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bl>
    <w:bookmarkStart w:name="z27" w:id="9"/>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9-қосымша</w:t>
      </w:r>
    </w:p>
    <w:bookmarkEnd w:id="9"/>
    <w:p>
      <w:pPr>
        <w:spacing w:after="0"/>
        <w:ind w:left="0"/>
        <w:jc w:val="left"/>
      </w:pPr>
      <w:r>
        <w:rPr>
          <w:rFonts w:ascii="Times New Roman"/>
          <w:b/>
          <w:i w:val="false"/>
          <w:color w:val="000000"/>
        </w:rPr>
        <w:t xml:space="preserve"> Жерлеу орындарын күтіп-ұстау және туысы жоқ адамдарды</w:t>
      </w:r>
      <w:r>
        <w:br/>
      </w:r>
      <w:r>
        <w:rPr>
          <w:rFonts w:ascii="Times New Roman"/>
          <w:b/>
          <w:i w:val="false"/>
          <w:color w:val="000000"/>
        </w:rPr>
        <w:t>
жерлеуге арналған шығындар</w:t>
      </w:r>
    </w:p>
    <w:p>
      <w:pPr>
        <w:spacing w:after="0"/>
        <w:ind w:left="0"/>
        <w:jc w:val="both"/>
      </w:pPr>
      <w:r>
        <w:rPr>
          <w:rFonts w:ascii="Times New Roman"/>
          <w:b w:val="false"/>
          <w:i w:val="false"/>
          <w:color w:val="ff0000"/>
          <w:sz w:val="28"/>
        </w:rPr>
        <w:t xml:space="preserve">      Ескерту. 9-қосымша жаңа редакцияда - Шемонаиха аудандық мәслихатының 05.11.2013 </w:t>
      </w:r>
      <w:r>
        <w:rPr>
          <w:rFonts w:ascii="Times New Roman"/>
          <w:b w:val="false"/>
          <w:i w:val="false"/>
          <w:color w:val="ff0000"/>
          <w:sz w:val="28"/>
        </w:rPr>
        <w:t>№ 16/2-V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8969"/>
        <w:gridCol w:w="3001"/>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p>
            <w:pPr>
              <w:spacing w:after="20"/>
              <w:ind w:left="20"/>
              <w:jc w:val="both"/>
            </w:pPr>
            <w:r>
              <w:rPr>
                <w:rFonts w:ascii="Times New Roman"/>
                <w:b w:val="false"/>
                <w:i w:val="false"/>
                <w:color w:val="000000"/>
                <w:sz w:val="20"/>
              </w:rPr>
              <w:t>№</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r>
              <w:br/>
            </w:r>
            <w:r>
              <w:rPr>
                <w:rFonts w:ascii="Times New Roman"/>
                <w:b w:val="false"/>
                <w:i w:val="false"/>
                <w:color w:val="000000"/>
                <w:sz w:val="20"/>
              </w:rPr>
              <w:t>
бағдарлама</w:t>
            </w:r>
            <w:r>
              <w:br/>
            </w:r>
            <w:r>
              <w:rPr>
                <w:rFonts w:ascii="Times New Roman"/>
                <w:b w:val="false"/>
                <w:i w:val="false"/>
                <w:color w:val="000000"/>
                <w:sz w:val="20"/>
              </w:rPr>
              <w:t>
(мың теңге)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bl>
    <w:bookmarkStart w:name="z28" w:id="10"/>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10-қосымша</w:t>
      </w:r>
    </w:p>
    <w:bookmarkEnd w:id="10"/>
    <w:p>
      <w:pPr>
        <w:spacing w:after="0"/>
        <w:ind w:left="0"/>
        <w:jc w:val="left"/>
      </w:pPr>
      <w:r>
        <w:rPr>
          <w:rFonts w:ascii="Times New Roman"/>
          <w:b/>
          <w:i w:val="false"/>
          <w:color w:val="000000"/>
        </w:rPr>
        <w:t xml:space="preserve"> Елді мекендерді абаттандыру және көгалдандыруға арналған</w:t>
      </w:r>
      <w:r>
        <w:br/>
      </w:r>
      <w:r>
        <w:rPr>
          <w:rFonts w:ascii="Times New Roman"/>
          <w:b/>
          <w:i w:val="false"/>
          <w:color w:val="000000"/>
        </w:rPr>
        <w:t>
шығындар сомасын үлестіру</w:t>
      </w:r>
    </w:p>
    <w:p>
      <w:pPr>
        <w:spacing w:after="0"/>
        <w:ind w:left="0"/>
        <w:jc w:val="both"/>
      </w:pPr>
      <w:r>
        <w:rPr>
          <w:rFonts w:ascii="Times New Roman"/>
          <w:b w:val="false"/>
          <w:i w:val="false"/>
          <w:color w:val="ff0000"/>
          <w:sz w:val="28"/>
        </w:rPr>
        <w:t xml:space="preserve">      Ескерту. 10-қосымша жаңа редакцияда - Шемонаиха аудандық мәслихатының 05.11.2013 </w:t>
      </w:r>
      <w:r>
        <w:rPr>
          <w:rFonts w:ascii="Times New Roman"/>
          <w:b w:val="false"/>
          <w:i w:val="false"/>
          <w:color w:val="ff0000"/>
          <w:sz w:val="28"/>
        </w:rPr>
        <w:t>№ 16/2-V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306"/>
        <w:gridCol w:w="263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p>
            <w:pPr>
              <w:spacing w:after="20"/>
              <w:ind w:left="20"/>
              <w:jc w:val="both"/>
            </w:pPr>
            <w:r>
              <w:rPr>
                <w:rFonts w:ascii="Times New Roman"/>
                <w:b w:val="false"/>
                <w:i w:val="false"/>
                <w:color w:val="000000"/>
                <w:sz w:val="20"/>
              </w:rPr>
              <w:t>№</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r>
              <w:br/>
            </w:r>
            <w:r>
              <w:rPr>
                <w:rFonts w:ascii="Times New Roman"/>
                <w:b w:val="false"/>
                <w:i w:val="false"/>
                <w:color w:val="000000"/>
                <w:sz w:val="20"/>
              </w:rPr>
              <w:t>
бағдарлама</w:t>
            </w:r>
            <w:r>
              <w:br/>
            </w:r>
            <w:r>
              <w:rPr>
                <w:rFonts w:ascii="Times New Roman"/>
                <w:b w:val="false"/>
                <w:i w:val="false"/>
                <w:color w:val="000000"/>
                <w:sz w:val="20"/>
              </w:rPr>
              <w:t>
(мың теңге)</w:t>
            </w:r>
          </w:p>
        </w:tc>
      </w:tr>
      <w:tr>
        <w:trPr>
          <w:trHeight w:val="13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44028</w:t>
            </w:r>
          </w:p>
        </w:tc>
      </w:tr>
    </w:tbl>
    <w:bookmarkStart w:name="z29" w:id="11"/>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11-қосымша</w:t>
      </w:r>
    </w:p>
    <w:bookmarkEnd w:id="11"/>
    <w:p>
      <w:pPr>
        <w:spacing w:after="0"/>
        <w:ind w:left="0"/>
        <w:jc w:val="left"/>
      </w:pPr>
      <w:r>
        <w:rPr>
          <w:rFonts w:ascii="Times New Roman"/>
          <w:b/>
          <w:i w:val="false"/>
          <w:color w:val="000000"/>
        </w:rPr>
        <w:t xml:space="preserve"> Қаладағы аудан, аудандық маңызы бар қала, кент, ауыл (село),</w:t>
      </w:r>
      <w:r>
        <w:br/>
      </w:r>
      <w:r>
        <w:rPr>
          <w:rFonts w:ascii="Times New Roman"/>
          <w:b/>
          <w:i w:val="false"/>
          <w:color w:val="000000"/>
        </w:rPr>
        <w:t>
ауылдық (селолық) округтiң автокөлік жолдарын қамтамасыз ету</w:t>
      </w:r>
      <w:r>
        <w:br/>
      </w:r>
      <w:r>
        <w:rPr>
          <w:rFonts w:ascii="Times New Roman"/>
          <w:b/>
          <w:i w:val="false"/>
          <w:color w:val="000000"/>
        </w:rPr>
        <w:t>
жөніндегі шығындар сомасын бөлу</w:t>
      </w:r>
    </w:p>
    <w:p>
      <w:pPr>
        <w:spacing w:after="0"/>
        <w:ind w:left="0"/>
        <w:jc w:val="both"/>
      </w:pPr>
      <w:r>
        <w:rPr>
          <w:rFonts w:ascii="Times New Roman"/>
          <w:b w:val="false"/>
          <w:i w:val="false"/>
          <w:color w:val="ff0000"/>
          <w:sz w:val="28"/>
        </w:rPr>
        <w:t xml:space="preserve">      Ескерту. 11-қосымша жаңа редакцияда - Шемонаиха аудандық мәслихатының 05.11.2013 </w:t>
      </w:r>
      <w:r>
        <w:rPr>
          <w:rFonts w:ascii="Times New Roman"/>
          <w:b w:val="false"/>
          <w:i w:val="false"/>
          <w:color w:val="ff0000"/>
          <w:sz w:val="28"/>
        </w:rPr>
        <w:t>№ 16/2-V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357"/>
        <w:gridCol w:w="2459"/>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p>
          <w:p>
            <w:pPr>
              <w:spacing w:after="20"/>
              <w:ind w:left="20"/>
              <w:jc w:val="both"/>
            </w:pPr>
            <w:r>
              <w:rPr>
                <w:rFonts w:ascii="Times New Roman"/>
                <w:b w:val="false"/>
                <w:i w:val="false"/>
                <w:color w:val="000000"/>
                <w:sz w:val="20"/>
              </w:rPr>
              <w:t>№</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r>
              <w:br/>
            </w:r>
            <w:r>
              <w:rPr>
                <w:rFonts w:ascii="Times New Roman"/>
                <w:b w:val="false"/>
                <w:i w:val="false"/>
                <w:color w:val="000000"/>
                <w:sz w:val="20"/>
              </w:rPr>
              <w:t>
бағдарлама</w:t>
            </w:r>
            <w:r>
              <w:br/>
            </w:r>
            <w:r>
              <w:rPr>
                <w:rFonts w:ascii="Times New Roman"/>
                <w:b w:val="false"/>
                <w:i w:val="false"/>
                <w:color w:val="000000"/>
                <w:sz w:val="20"/>
              </w:rPr>
              <w:t>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50524</w:t>
            </w:r>
          </w:p>
        </w:tc>
      </w:tr>
    </w:tbl>
    <w:bookmarkStart w:name="z30" w:id="1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12-қосымша</w:t>
      </w:r>
    </w:p>
    <w:bookmarkEnd w:id="12"/>
    <w:p>
      <w:pPr>
        <w:spacing w:after="0"/>
        <w:ind w:left="0"/>
        <w:jc w:val="left"/>
      </w:pPr>
      <w:r>
        <w:rPr>
          <w:rFonts w:ascii="Times New Roman"/>
          <w:b/>
          <w:i w:val="false"/>
          <w:color w:val="000000"/>
        </w:rPr>
        <w:t xml:space="preserve"> </w:t>
      </w:r>
      <w:r>
        <w:rPr>
          <w:rFonts w:ascii="Times New Roman"/>
          <w:b/>
          <w:i w:val="false"/>
          <w:color w:val="000000"/>
        </w:rPr>
        <w:t>«Өңірлерді дамыту» бағдарламасы</w:t>
      </w:r>
      <w:r>
        <w:rPr>
          <w:rFonts w:ascii="Times New Roman"/>
          <w:b/>
          <w:i w:val="false"/>
          <w:color w:val="000000"/>
        </w:rPr>
        <w:t xml:space="preserve"> шеңберінде өңірлерді</w:t>
      </w:r>
      <w:r>
        <w:br/>
      </w:r>
      <w:r>
        <w:rPr>
          <w:rFonts w:ascii="Times New Roman"/>
          <w:b/>
          <w:i w:val="false"/>
          <w:color w:val="000000"/>
        </w:rPr>
        <w:t>
экономикалық дамытуға жәрдемдесу бойынша шараларды іске</w:t>
      </w:r>
      <w:r>
        <w:br/>
      </w:r>
      <w:r>
        <w:rPr>
          <w:rFonts w:ascii="Times New Roman"/>
          <w:b/>
          <w:i w:val="false"/>
          <w:color w:val="000000"/>
        </w:rPr>
        <w:t>
асыруға соманы бөлу</w:t>
      </w:r>
    </w:p>
    <w:p>
      <w:pPr>
        <w:spacing w:after="0"/>
        <w:ind w:left="0"/>
        <w:jc w:val="both"/>
      </w:pPr>
      <w:r>
        <w:rPr>
          <w:rFonts w:ascii="Times New Roman"/>
          <w:b w:val="false"/>
          <w:i w:val="false"/>
          <w:color w:val="ff0000"/>
          <w:sz w:val="28"/>
        </w:rPr>
        <w:t xml:space="preserve">      Ескерту. 12-қосымша жаңа редакцияда - Шемонаиха аудандық мәслихатының 11.12.2013 </w:t>
      </w:r>
      <w:r>
        <w:rPr>
          <w:rFonts w:ascii="Times New Roman"/>
          <w:b w:val="false"/>
          <w:i w:val="false"/>
          <w:color w:val="ff0000"/>
          <w:sz w:val="28"/>
        </w:rPr>
        <w:t>№ 17/2-V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9673"/>
        <w:gridCol w:w="2372"/>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w:t>
            </w:r>
            <w:r>
              <w:br/>
            </w:r>
            <w:r>
              <w:rPr>
                <w:rFonts w:ascii="Times New Roman"/>
                <w:b w:val="false"/>
                <w:i w:val="false"/>
                <w:color w:val="000000"/>
                <w:sz w:val="20"/>
              </w:rPr>
              <w:t>
бағдарлама</w:t>
            </w:r>
            <w:r>
              <w:br/>
            </w:r>
            <w:r>
              <w:rPr>
                <w:rFonts w:ascii="Times New Roman"/>
                <w:b w:val="false"/>
                <w:i w:val="false"/>
                <w:color w:val="000000"/>
                <w:sz w:val="20"/>
              </w:rPr>
              <w:t>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14442,8</w:t>
            </w:r>
          </w:p>
        </w:tc>
      </w:tr>
    </w:tbl>
    <w:bookmarkStart w:name="z31" w:id="13"/>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13-қосымша</w:t>
      </w:r>
    </w:p>
    <w:bookmarkEnd w:id="13"/>
    <w:p>
      <w:pPr>
        <w:spacing w:after="0"/>
        <w:ind w:left="0"/>
        <w:jc w:val="left"/>
      </w:pPr>
      <w:r>
        <w:rPr>
          <w:rFonts w:ascii="Times New Roman"/>
          <w:b/>
          <w:i w:val="false"/>
          <w:color w:val="000000"/>
        </w:rPr>
        <w:t xml:space="preserve"> Жұмыспен қамту 2020 бағдарламасы аясында ауылдық елді</w:t>
      </w:r>
      <w:r>
        <w:br/>
      </w:r>
      <w:r>
        <w:rPr>
          <w:rFonts w:ascii="Times New Roman"/>
          <w:b/>
          <w:i w:val="false"/>
          <w:color w:val="000000"/>
        </w:rPr>
        <w:t>
мекендерді дамытуға арналған сомаларды үлестіру</w:t>
      </w:r>
    </w:p>
    <w:p>
      <w:pPr>
        <w:spacing w:after="0"/>
        <w:ind w:left="0"/>
        <w:jc w:val="both"/>
      </w:pPr>
      <w:r>
        <w:rPr>
          <w:rFonts w:ascii="Times New Roman"/>
          <w:b w:val="false"/>
          <w:i w:val="false"/>
          <w:color w:val="ff0000"/>
          <w:sz w:val="28"/>
        </w:rPr>
        <w:t xml:space="preserve">      Ескерту. 13-қосымша алынып тасталды - Шемонаиха аудандық мәслихатының 26.02.2013 </w:t>
      </w:r>
      <w:r>
        <w:rPr>
          <w:rFonts w:ascii="Times New Roman"/>
          <w:b w:val="false"/>
          <w:i w:val="false"/>
          <w:color w:val="ff0000"/>
          <w:sz w:val="28"/>
        </w:rPr>
        <w:t>№ 9/2-V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bookmarkStart w:name="z32" w:id="1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8/2-V шешiмiне 14-қосымша</w:t>
      </w:r>
    </w:p>
    <w:bookmarkEnd w:id="14"/>
    <w:p>
      <w:pPr>
        <w:spacing w:after="0"/>
        <w:ind w:left="0"/>
        <w:jc w:val="left"/>
      </w:pPr>
      <w:r>
        <w:rPr>
          <w:rFonts w:ascii="Times New Roman"/>
          <w:b/>
          <w:i w:val="false"/>
          <w:color w:val="000000"/>
        </w:rPr>
        <w:t xml:space="preserve"> Мемлекеттік органның күрделі шығыстары арналған шығындар</w:t>
      </w:r>
    </w:p>
    <w:p>
      <w:pPr>
        <w:spacing w:after="0"/>
        <w:ind w:left="0"/>
        <w:jc w:val="both"/>
      </w:pPr>
      <w:r>
        <w:rPr>
          <w:rFonts w:ascii="Times New Roman"/>
          <w:b w:val="false"/>
          <w:i w:val="false"/>
          <w:color w:val="ff0000"/>
          <w:sz w:val="28"/>
        </w:rPr>
        <w:t xml:space="preserve">      Ескерту. 14-қосымша жаңа редакцияда - Шемонаиха аудандық мәслихатының 05.11.2013 </w:t>
      </w:r>
      <w:r>
        <w:rPr>
          <w:rFonts w:ascii="Times New Roman"/>
          <w:b w:val="false"/>
          <w:i w:val="false"/>
          <w:color w:val="ff0000"/>
          <w:sz w:val="28"/>
        </w:rPr>
        <w:t>№ 16/2-V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410"/>
        <w:gridCol w:w="2533"/>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r>
              <w:br/>
            </w:r>
            <w:r>
              <w:rPr>
                <w:rFonts w:ascii="Times New Roman"/>
                <w:b w:val="false"/>
                <w:i w:val="false"/>
                <w:color w:val="000000"/>
                <w:sz w:val="20"/>
              </w:rPr>
              <w:t>
бағдарлама</w:t>
            </w:r>
            <w:r>
              <w:br/>
            </w:r>
            <w:r>
              <w:rPr>
                <w:rFonts w:ascii="Times New Roman"/>
                <w:b w:val="false"/>
                <w:i w:val="false"/>
                <w:color w:val="000000"/>
                <w:sz w:val="20"/>
              </w:rPr>
              <w:t>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bl>
    <w:bookmarkStart w:name="z33" w:id="15"/>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шешiмiне</w:t>
      </w:r>
      <w:r>
        <w:br/>
      </w:r>
      <w:r>
        <w:rPr>
          <w:rFonts w:ascii="Times New Roman"/>
          <w:b w:val="false"/>
          <w:i w:val="false"/>
          <w:color w:val="000000"/>
          <w:sz w:val="28"/>
        </w:rPr>
        <w:t>
15 қосымша</w:t>
      </w:r>
    </w:p>
    <w:bookmarkEnd w:id="15"/>
    <w:p>
      <w:pPr>
        <w:spacing w:after="0"/>
        <w:ind w:left="0"/>
        <w:jc w:val="left"/>
      </w:pPr>
      <w:r>
        <w:rPr>
          <w:rFonts w:ascii="Times New Roman"/>
          <w:b/>
          <w:i w:val="false"/>
          <w:color w:val="000000"/>
        </w:rPr>
        <w:t xml:space="preserve"> </w:t>
      </w:r>
      <w:r>
        <w:rPr>
          <w:rFonts w:ascii="Times New Roman"/>
          <w:b/>
          <w:i w:val="false"/>
          <w:color w:val="000000"/>
        </w:rPr>
        <w:t>Жұмыспен қамту 2020 жол картасы</w:t>
      </w:r>
      <w:r>
        <w:rPr>
          <w:rFonts w:ascii="Times New Roman"/>
          <w:b/>
          <w:i w:val="false"/>
          <w:color w:val="000000"/>
        </w:rPr>
        <w:t xml:space="preserve"> бойынша қалаларды және ауылдық</w:t>
      </w:r>
      <w:r>
        <w:br/>
      </w:r>
      <w:r>
        <w:rPr>
          <w:rFonts w:ascii="Times New Roman"/>
          <w:b/>
          <w:i w:val="false"/>
          <w:color w:val="000000"/>
        </w:rPr>
        <w:t>
елді мекендерді дамыту шеңберінде объектілерді жөндеу және</w:t>
      </w:r>
      <w:r>
        <w:br/>
      </w:r>
      <w:r>
        <w:rPr>
          <w:rFonts w:ascii="Times New Roman"/>
          <w:b/>
          <w:i w:val="false"/>
          <w:color w:val="000000"/>
        </w:rPr>
        <w:t>
абаттандыру сомасын үлестіру</w:t>
      </w:r>
    </w:p>
    <w:p>
      <w:pPr>
        <w:spacing w:after="0"/>
        <w:ind w:left="0"/>
        <w:jc w:val="both"/>
      </w:pPr>
      <w:r>
        <w:rPr>
          <w:rFonts w:ascii="Times New Roman"/>
          <w:b w:val="false"/>
          <w:i w:val="false"/>
          <w:color w:val="ff0000"/>
          <w:sz w:val="28"/>
        </w:rPr>
        <w:t xml:space="preserve">     Ескерту. 15-қосымша жаңа редакцияда - Шемонаиха аудандық мәслихатының 05.11.2013 </w:t>
      </w:r>
      <w:r>
        <w:rPr>
          <w:rFonts w:ascii="Times New Roman"/>
          <w:b w:val="false"/>
          <w:i w:val="false"/>
          <w:color w:val="ff0000"/>
          <w:sz w:val="28"/>
        </w:rPr>
        <w:t>№ 16/2-V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177"/>
        <w:gridCol w:w="2765"/>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w:t>
            </w:r>
            <w:r>
              <w:br/>
            </w:r>
            <w:r>
              <w:rPr>
                <w:rFonts w:ascii="Times New Roman"/>
                <w:b w:val="false"/>
                <w:i w:val="false"/>
                <w:color w:val="000000"/>
                <w:sz w:val="20"/>
              </w:rPr>
              <w:t>
бағдарлама</w:t>
            </w:r>
            <w:r>
              <w:br/>
            </w:r>
            <w:r>
              <w:rPr>
                <w:rFonts w:ascii="Times New Roman"/>
                <w:b w:val="false"/>
                <w:i w:val="false"/>
                <w:color w:val="000000"/>
                <w:sz w:val="20"/>
              </w:rPr>
              <w:t>
(мың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