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e25" w14:textId="d0c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41/2-IV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10 желтоқсандағы N 7/2-V шешімі. Шығыс Қазақстан облысының Әділет департаментінде 2012 жылғы 12 желтоқсанда N 2766 тіркелді. Шешімнің қабылдау мерзімінің өтуіне байланысты қолдану тоқтатылды (Шемонаиха аудандық мәслихатының 2013 жылғы 14 қаңтардағы N 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2013.01.14 N 14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95–IV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29 қарашадағы № 7/96-V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2751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Шемонаиха аудандық мәслихатының 2011 жылғы 21 желтоқсандағы № 41/2-IV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5-19-160 болып тіркелген, «ЛЗ Сегодня» газетінде 2012 жылғы 5 қаңтардағы № 1-санында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2 974 960,3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- 1 110 405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- 1 840 773,3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3 065 214,2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14 271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14 539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3660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-108 184,9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108 184,9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қарыздан түскен түсімдер – 14072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94380,9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3), 5), 6), 7), 8) және 10)-тармақшалары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15 912 мың теңге - мамандарды әлеуметтік қолдау шараларын іске асыруға, оның ішінде 14 072 мың теңге - бюджеттік кредиттер; 1 840,0 мың теңге - көтерме жәрдемақы төлемі;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1 701,0 мың теңге – арнайы әлеуметтік қызмет көрсету стандарттарын енгізуге;»;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18 852,3 мың теңге - Қазақстан Республикасындағы мемлекеттік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асыруға, оның ішінде: негізгі орта және жалпы орта білім беру мемлекеттік ұйымдарындағы физика, химия, биология кабинеттерін оқу құралдарымен жабдықтауға - 8 188,0 мың теңге, үйде оқытылатын мүгедек балаларды жабдықпен, бағдарламалық қамтыммен қамтамасыз етуге - 10 664,3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18 454,0 мың теңге - жетім баланы (жетім балаларды) және ата – аналарының қамқорынсыз қалған баланы (балаларды) күтіп - ұстауға асыраушыларына ай сайынғы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22 195,0 мың теңге – мектеп мұғалімдеріне және білім беру ұйымдарының мектепке дейінгі тәрбиешілеріне біліктілік санаттары үшін қосымша төлем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1 102,0 мың теңге -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20 353,0 мың теңге, оның ішінде: еңбек ақыны жартылай субсидиялауға - 5 655,0 мың теңге, жұмыспен қамту орталықтарын құруға -10 096,0 мың теңге; жастар тәжірибесіне - 3 717,0 мың теңге,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- 2020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жартылай жұмыспен қамтылған жалдамалы жұмысшылардың біліктілігін арттыру және қайта даярлаудан өткізуге - 885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Қожабеков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шешiмiне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69"/>
        <w:gridCol w:w="775"/>
        <w:gridCol w:w="8688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2974960,3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 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 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890"/>
        <w:gridCol w:w="740"/>
        <w:gridCol w:w="7563"/>
        <w:gridCol w:w="2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3065214,2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өкiлдiк, атқарушы және басқа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92591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 (село), ауылдық (селолық) округтiң әкiмi аппаратының қызметiн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бюджеттiк жоспарлау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  жұмыстарды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  төтенше жағдайлардың алдын алу және жою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1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1766053,3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 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8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  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367531,2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үйін жобалау, салу және (немесе)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 шаруашылығын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  және Қазақстан халықтарының басқа да тiлдерiн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қаланың) iшкi саясат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және ветеринария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-108184,9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108184,9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