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1fce" w14:textId="f8e1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жылға Шемонаиха ауданы бойынша халықтың нысаналы тобын анықтау туралы" 2012 жылғы 13 қаңтардағы № 343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2012 жылғы 12 қыркүйектегі N 721 қаулысы. Шығыс Қазақстан облысының Әділет департаментінде 2012 жылғы 01 қазанда N 2684 тіркелді. Қаулысының қабылдау мерзімінің өтуіне байланысты қолдану тоқтатылды (Шемонаиха ауданының әкімі аппаратының 2013 жылғы 06 наурыздағы N 3/432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(Шемонаиха ауданының әкімі аппаратының 06.03.2013 N 3/432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ауданы әкімдігінің (нормативтік құқықтық актілерді мемлекеттік тіркеу тізілімінде 2012 жылғы 3 ақпанда 5-19-164 нөмірімен тіркеліп, «Уба-Информ» газетінің 2012 жылғы 10 ақпандағы № 6 санында жарияланған) 2012 жылғы 23 қаңтардағы «2012 жылға Шемонаиха ауданы бойынша халықтың нысаналы тобын анықтау туралы» № 343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21-тармақшамен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қылмыстық-атқару инспекциясының пробация қызметінде </w:t>
      </w:r>
      <w:r>
        <w:rPr>
          <w:rFonts w:ascii="Times New Roman"/>
          <w:b w:val="false"/>
          <w:i w:val="false"/>
          <w:color w:val="000000"/>
          <w:sz w:val="28"/>
        </w:rPr>
        <w:t>есепте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     А. Тоқтаров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