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7af6" w14:textId="c317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түрiнде жазаны өтеуге сотталған адамдар үшін қоғамдық жұмыстардың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2012 жылғы 04 маусымдағы N 563 қаулысы. Шығыс Қазақстан облысы Әділет департаментінің Шемонаиха аудандық әділет басқармасында 2012 жылғы 26 маусымда N 5-19-174 тіркелді. Күші жойылды - Шығыс Қазақстан облысы Шемонаиха ауданы әкімдігінің 2014 жылғы 03 желтоқсандағы N 403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Шемонаиха ауданы әкімдігінің 03.12.2014 N 403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жылғы 16 шiлдедегi Қазақстан Республикасының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>, 1997 жылғы 13 желтоқсандағы Қазақстан Республикасының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 адамдар үшін қоғамдық жұмыстардың түрлерi белгiленсiн: аумақтарды абаттандыру және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Шемонаиха қаласы, кенттер және ауылдық округтер әкімдеріне "Шығыс Қазақстан облысы бойынша Қылмыстық-атқару жүйесi департаментi Шемонаиха ауданы қылмыстық-атқару инспекциясы" мемлекеттiк мекемесiмен келiсу бойынша қоғамдық жұмысқа тарту түрiнде жазаны өтеуге арналған объектiлердiң тiзiмдерiн сотқа тоқсан сайын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Шемонаиха ауданы әкімінің орынбасары В.И. Лонскийге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8"/>
        <w:gridCol w:w="3002"/>
      </w:tblGrid>
      <w:tr>
        <w:trPr>
          <w:trHeight w:val="30" w:hRule="atLeast"/>
        </w:trPr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ауданының әкімі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</w:p>
        </w:tc>
      </w:tr>
      <w:tr>
        <w:trPr>
          <w:trHeight w:val="30" w:hRule="atLeast"/>
        </w:trPr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 бойынша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Қылмыстық-атқару жүйесі департаменті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ауданы қылмыстық-атқару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инспекциясы бөлімінің бастығы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Тубетова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04 маусым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