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034e" w14:textId="b120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Шемонаиха қаласы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2012 жылғы 09 сәуірдегі N 3/8-V шешімі, Шығыс Қазақстан облысы Шемонаиха ауданы әкімдігінің 2012 жылғы 09 сәуірдегі N 470 қаулысы. Шығыс Қазақстан облысы Әділет департаментінің Шемонаиха аудандық әділет басқармасында 2012 жылғы 23 сәуірде N 5-19-172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 Заңының 12–бабы </w:t>
      </w:r>
      <w:r>
        <w:rPr>
          <w:rFonts w:ascii="Times New Roman"/>
          <w:b w:val="false"/>
          <w:i w:val="false"/>
          <w:color w:val="000000"/>
          <w:sz w:val="28"/>
        </w:rPr>
        <w:t>5–1)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6–бабы 1–тармағы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 Шемонаиха қаласының Павлик Морозов атындағы көшесі Бауыржан Момышұлы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6"/>
        <w:gridCol w:w="5694"/>
      </w:tblGrid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     Ә. Баяндинов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           А. Тоқтаров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