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f2a6" w14:textId="22df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Елтай ауылдық округіне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Елтай ауылдық округі әкімінің 2012 жылғы 21 тамыздағы N 8 шешімі. Шығыс Қазақстан облысы Әділет департаментінде 2012 жылғы 04 қыркүйекте N 2641 тіркелді. Күші жойылды - Үржар ауданы Елтай ауылдық округі әкімінің 2013 жылғы 10 желтоқсандағы N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Үржар ауданы Елтай ауылдық округі әкімінің 10.12.2013 N 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Үржар ауданы Елтай ауылдық округі әкімінің 2012.11.20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«Ветеринария туралы»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ала отырып Үржар ауданының бас мемлекеттік ветеринариялық-санитариялық инспекторының 2012 жылдың 18 маусымдағы № 589 ұсынысы негізінде Елтай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Елтай ауылдық округінде ұсақ малдарынан бруцеллез ауруының шығуына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 - Үржар ауданы Елтай ауылдық округі әкімінің 2012.11.20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шаруашылық Министрлігі ветеринариялық бақылау және қадағалау комитетінің Үржар аудандық аумақтық инспекциясының мемлекеттік ветеринариялық-санитарлық инспекторы М.Ақбаевқа осы шектеу іс-шаралары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Елтай ауылдық округінің бас маманы А. Нупбаев сауықтыру іс-шараларын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Елтай ауылдық округінің әкімі              Т. Тойчубеков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 Үржар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ветеринариялық-санитарлық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                                 М. 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21 тамыз 2012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