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c047a" w14:textId="48c04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жер учаскелері үшін төлемақының базалық ставкаларына түзету коэффициенттерін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аудандық мәслихатының 2012 жылғы 21 желтоқсандағы N 9-91/V шешімі. Шығыс Қазақстан облысының Әділет департаментінде 2013 жылғы 14 қаңтарда N 2822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қаңтарындағы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2003 жылғы 20 маусымдағы Жер кодексінің 11 бабы </w:t>
      </w:r>
      <w:r>
        <w:rPr>
          <w:rFonts w:ascii="Times New Roman"/>
          <w:b w:val="false"/>
          <w:i w:val="false"/>
          <w:color w:val="000000"/>
          <w:sz w:val="28"/>
        </w:rPr>
        <w:t>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Үржар ауданының жер учаскелері үшін төлемақының базалық ставкаларына түзету коэффициенттері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жарияланғаннан кейiн күнтiзбелiк он күн өткен соң қолданысқа енгiзiледі.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Дуйсембаев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Үржар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Бітімбаев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 № 9-91/V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1 қосымшаның тақырыбы жаңа редакцияда - Шығыс Қазақстан облысы Үржар аудандық мәслихатының 06.11.2015 </w:t>
      </w:r>
      <w:r>
        <w:rPr>
          <w:rFonts w:ascii="Times New Roman"/>
          <w:b w:val="false"/>
          <w:i w:val="false"/>
          <w:color w:val="ff0000"/>
          <w:sz w:val="28"/>
        </w:rPr>
        <w:t>N 37-440/V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кейiн күнтiзбелiк он күн өткен соң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8"/>
        <w:gridCol w:w="10267"/>
        <w:gridCol w:w="1025"/>
      </w:tblGrid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кірген елді мекеннің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Жоғарғы Егінсу а., Егінсу а., Қызылту а., Бургон а., Бестерек а., Ер Қабанбай а., Қазымбет а., Ново-Андреевка а., Батпақты а., Некрасовка а., Благодатное а., Сегізбай а., Қарабұйрат а., Таскескен а., Қарабұта а., Ақшоқы а., Подгорное а., Көлденең а., Көкөзек а., Қаратұма а., Келдімұрат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а., Қарамойыл а., Жаңатілек а., Тасарық а., Жанай а., Науалы а., Үшбұлақ а., Қарақол а., Маканшы а., Қызылжұлдыз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Малақ а., Елтай а., Шолпан а., Қабанбай а., Көктерек а., Қаратал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Алтыншоқы а., Амангелді а., Қайынды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Лайбұлақ а., Айтбай а., Текебұлақ а., Көктал а., Қарабұлақ а., Бақты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Сартерек а., Бекет а., Бұгыбай а., Қызылбұлақ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Ферма 1(Абай), ферма 3, Сағат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Арасан 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21 желтоқсандағы № 9-91/V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жер учаскелері үшін төлемақының базалық ставкаларына түзету коэффициенттері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2 қосымшаның тақырыбы жаңа редакцияда - Шығыс Қазақстан облысы Үржар аудандық мәслихатының 06.11.2015 </w:t>
      </w:r>
      <w:r>
        <w:rPr>
          <w:rFonts w:ascii="Times New Roman"/>
          <w:b w:val="false"/>
          <w:i w:val="false"/>
          <w:color w:val="ff0000"/>
          <w:sz w:val="28"/>
        </w:rPr>
        <w:t>N 37-440/V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жарияланғаннан кейiн күнтiзбелiк он күн өткен соң қолданысқа енгiзiледі).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51"/>
        <w:gridCol w:w="8366"/>
        <w:gridCol w:w="1983"/>
      </w:tblGrid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нөмірі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Аймаққа кіретін кадастрлік тоқсанның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 үшін төлемақының базалық ставкаларына түзету коэффициенттері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05-248-046 (бұрын. свх. "Урджарский")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05-248-063 (бұрын. свх. им.Фурманова)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05-248-012 (бұрын. клх. "Красные Горные Орлы")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05-248-019 (бұрын. клх. "40 лет Октября")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05-248-027 (бұрын. клх. "Юбилейный")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05-248-038 (бұрын. клх. "Казахстан")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05-248-016 (бұрын. клх. им. Калинина)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05-248-021 (бұрын. клх. им. Чапаева)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05-248-023 (бұрын. клх. XX съезда КПСС)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05-248-030 (бұрын. клх. им. Ленина)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05-248-014 (бұрын. клх. "Красный Дозор")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05-248-025 (бұрын. клх. "Новая Жизнь")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05-248-032 (бұрын. клх. "Коммунизм Жолы")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05-248-034 (бұрын. клх. "Егинсуйский")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05-248-065 (бұрын. клх. "Красный партизан")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05-248-067 (бұрын. клх. им.Фрунзе)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05-248-069 (бұрын. клх. "Каратальский")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05-248-070 (бұрын. клх. "70 лет Октября")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05-248-072 (бұрын. свх. "Маканчинский")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05-248-078 (бұрын. клх. "Коктальский")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05-248-080 (бұрын. свх. "Карабулакский")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05-248-041 (бұрын. свх. "Каракол" им. Абжанова)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05-248-061 (бұрын. свх. "Аркалдинский")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05-248-076 (бұрын. свх. "Бахтинский")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05-248-083 (бұрын. свх. "Жарбулакский")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05-248-043 (бұрын. свх. "Шолпан")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05-248-048 (бұрын. свх. "Тасбулак")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05-248-074 (бұрын. свх. "Пограничный")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