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7ed" w14:textId="5d77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22 қарашадағы N 7-63/V шешімі. Шығыс Қазақстан облысының Әділет департаментінде 2012 жылғы 28 қарашада N 2743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бюджеті туралы» 2011 жылғы 08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14 қарашадағы № 6/78-V (Нормативтік құқықтық актілерді мемлекеттік тіркеу Тізілімінде 2720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5-18-137 нөмірімен тіркелген, «Уақыт тынысы» газетінің 2012 жылдың 16 қаңтарында 6-7-8-9 нөмірінде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5 174 302,7 мың теңге, оның ішінде:</w:t>
      </w:r>
      <w:r>
        <w:br/>
      </w:r>
      <w:r>
        <w:rPr>
          <w:rFonts w:ascii="Times New Roman"/>
          <w:b w:val="false"/>
          <w:i w:val="false"/>
          <w:color w:val="000000"/>
          <w:sz w:val="28"/>
        </w:rPr>
        <w:t>
      салықтық түсімдер 736 437,0 мың теңге;</w:t>
      </w:r>
      <w:r>
        <w:br/>
      </w:r>
      <w:r>
        <w:rPr>
          <w:rFonts w:ascii="Times New Roman"/>
          <w:b w:val="false"/>
          <w:i w:val="false"/>
          <w:color w:val="000000"/>
          <w:sz w:val="28"/>
        </w:rPr>
        <w:t>
      салықтық емес түсімдер 5 966,7 мың теңге;</w:t>
      </w:r>
      <w:r>
        <w:br/>
      </w:r>
      <w:r>
        <w:rPr>
          <w:rFonts w:ascii="Times New Roman"/>
          <w:b w:val="false"/>
          <w:i w:val="false"/>
          <w:color w:val="000000"/>
          <w:sz w:val="28"/>
        </w:rPr>
        <w:t>
      трансферттердің түсімдері 4 421 899,0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5 254 407,5 мың теңге, оның ішінде:</w:t>
      </w:r>
      <w:r>
        <w:br/>
      </w:r>
      <w:r>
        <w:rPr>
          <w:rFonts w:ascii="Times New Roman"/>
          <w:b w:val="false"/>
          <w:i w:val="false"/>
          <w:color w:val="000000"/>
          <w:sz w:val="28"/>
        </w:rPr>
        <w:t>
      «Жалпы сипаттағы мемлекеттiк қызметтер» 01 функционалдық тобы 486 119,7 мың теңге;</w:t>
      </w:r>
      <w:r>
        <w:br/>
      </w:r>
      <w:r>
        <w:rPr>
          <w:rFonts w:ascii="Times New Roman"/>
          <w:b w:val="false"/>
          <w:i w:val="false"/>
          <w:color w:val="000000"/>
          <w:sz w:val="28"/>
        </w:rPr>
        <w:t>
      «Қорғаныс» 02 функционалдық тобы 14 347,0 мың теңге;</w:t>
      </w:r>
      <w:r>
        <w:br/>
      </w:r>
      <w:r>
        <w:rPr>
          <w:rFonts w:ascii="Times New Roman"/>
          <w:b w:val="false"/>
          <w:i w:val="false"/>
          <w:color w:val="000000"/>
          <w:sz w:val="28"/>
        </w:rPr>
        <w:t>
      «Білім беру» 04 функционалдық тобы 3 299 612,0 мың теңге;</w:t>
      </w:r>
      <w:r>
        <w:br/>
      </w:r>
      <w:r>
        <w:rPr>
          <w:rFonts w:ascii="Times New Roman"/>
          <w:b w:val="false"/>
          <w:i w:val="false"/>
          <w:color w:val="000000"/>
          <w:sz w:val="28"/>
        </w:rPr>
        <w:t>
      «Әлеуметтiк көмек және әлеуметтiк қамтамасыз ету» 06 функционалдық тобы 387 570,0 мың теңге;</w:t>
      </w:r>
      <w:r>
        <w:br/>
      </w:r>
      <w:r>
        <w:rPr>
          <w:rFonts w:ascii="Times New Roman"/>
          <w:b w:val="false"/>
          <w:i w:val="false"/>
          <w:color w:val="000000"/>
          <w:sz w:val="28"/>
        </w:rPr>
        <w:t>
      «Тұрғын үй-коммуналдық шаруашылық» 07 функционалдық тобы 362 070,4 мың теңге;</w:t>
      </w:r>
      <w:r>
        <w:br/>
      </w:r>
      <w:r>
        <w:rPr>
          <w:rFonts w:ascii="Times New Roman"/>
          <w:b w:val="false"/>
          <w:i w:val="false"/>
          <w:color w:val="000000"/>
          <w:sz w:val="28"/>
        </w:rPr>
        <w:t>
      «Мәдениет, спорт, туризм және ақпараттық кеңістiк» 08 функционалдық тобы 175 828,0 мың теңге;</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135 806,0 мың теңге; </w:t>
      </w:r>
      <w:r>
        <w:br/>
      </w:r>
      <w:r>
        <w:rPr>
          <w:rFonts w:ascii="Times New Roman"/>
          <w:b w:val="false"/>
          <w:i w:val="false"/>
          <w:color w:val="000000"/>
          <w:sz w:val="28"/>
        </w:rPr>
        <w:t>
      «Өнеркәсіп, сәулет, қала құрылысы және құрылыс қызметі» 11 функционалдық тобы 10 038,0 мың теңге;</w:t>
      </w:r>
      <w:r>
        <w:br/>
      </w:r>
      <w:r>
        <w:rPr>
          <w:rFonts w:ascii="Times New Roman"/>
          <w:b w:val="false"/>
          <w:i w:val="false"/>
          <w:color w:val="000000"/>
          <w:sz w:val="28"/>
        </w:rPr>
        <w:t>
      «Өзгелер» 13 функционалдық тобы 213 542,0 мың теңге;</w:t>
      </w:r>
      <w:r>
        <w:br/>
      </w:r>
      <w:r>
        <w:rPr>
          <w:rFonts w:ascii="Times New Roman"/>
          <w:b w:val="false"/>
          <w:i w:val="false"/>
          <w:color w:val="000000"/>
          <w:sz w:val="28"/>
        </w:rPr>
        <w:t>
      «Борышқа қызмет көрсету» 14 функционалдық тобы 3,7 мың теңге;</w:t>
      </w:r>
      <w:r>
        <w:br/>
      </w:r>
      <w:r>
        <w:rPr>
          <w:rFonts w:ascii="Times New Roman"/>
          <w:b w:val="false"/>
          <w:i w:val="false"/>
          <w:color w:val="000000"/>
          <w:sz w:val="28"/>
        </w:rPr>
        <w:t>
      «Трансферттер» 15 функционалдық тобы 14 954,7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«Трансферттер» 15 функционалдық тобы:</w:t>
      </w:r>
      <w:r>
        <w:br/>
      </w:r>
      <w:r>
        <w:rPr>
          <w:rFonts w:ascii="Times New Roman"/>
          <w:b w:val="false"/>
          <w:i w:val="false"/>
          <w:color w:val="000000"/>
          <w:sz w:val="28"/>
        </w:rPr>
        <w:t>
      «Мақсатына сай пайдаланылмаған нысаналы трансферттерді қайтаруға 5044,3 мың теңге» 452.016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Қ. Тлеуов</w:t>
      </w:r>
    </w:p>
    <w:bookmarkStart w:name="z7"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22 қарашадағы</w:t>
      </w:r>
      <w:r>
        <w:br/>
      </w:r>
      <w:r>
        <w:rPr>
          <w:rFonts w:ascii="Times New Roman"/>
          <w:b w:val="false"/>
          <w:i w:val="false"/>
          <w:color w:val="000000"/>
          <w:sz w:val="28"/>
        </w:rPr>
        <w:t>
№ 7-63/V шешіміне 1 қосымша</w:t>
      </w:r>
    </w:p>
    <w:bookmarkEnd w:id="1"/>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93"/>
        <w:gridCol w:w="653"/>
        <w:gridCol w:w="8669"/>
        <w:gridCol w:w="20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5174302,7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736437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129802</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65676</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6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2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4421899</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4421899</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4421899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95"/>
        <w:gridCol w:w="703"/>
        <w:gridCol w:w="704"/>
        <w:gridCol w:w="8102"/>
        <w:gridCol w:w="20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5254407,5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486119,7</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297940</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11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3299612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2907969</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2904016</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2767324</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4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270922</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248602</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125624</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387570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320724</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320724</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67117</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48794</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11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362070,4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85656</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18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207106</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10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202566</w:t>
            </w:r>
          </w:p>
        </w:tc>
      </w:tr>
      <w:tr>
        <w:trPr>
          <w:trHeight w:val="13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14 954,7</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5044,3</w:t>
            </w:r>
          </w:p>
        </w:tc>
      </w:tr>
      <w:tr>
        <w:trPr>
          <w:trHeight w:val="15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