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8bd7" w14:textId="0298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Үржар ауданы тұрғындарының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2012 жылғы 12 қазандағы N 409 қаулысы. Шығыс Қазақстан облысы Әділет департаментінде 2012 жылғы 31 қазанда N 2711 тіркелді. Күші жойылды - Үржар ауданы әкімдігінің 2013 жылғы  31 қаңтардағы N 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Үржар ауданы әкімдігінің 2013.01.31 N 36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еңбек нарығындағы жағдайға сәйкес жұмыспен қамту саласындағы 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саясатты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және жұмыспен қамтудың қосымша мемлекеттік кепілдіктерін қамтамасыз ету мақсатында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2012 жылға арналған Үржар ауданы тұрғындарының келесі нысаналы топтары анықталсын: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 заңды тұлғаның таратылуына не жұмыс беруші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 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кәмелетке толмаған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мектептерді, кәсіби оқу орындарын бітірген түлектер;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«Үржар ауданының жұмыспен қамту және әлеуметтік бағдарламалар бөлімі» мемлекеттік мекемесінде жұмыссыз ретінде тіркелген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басымды мамандықтар (кәсіптер) бойынша кәсіптік оқуды аяқтаған 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отбасында бірде-бір жұмыс істеушісі жоқ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 уақыт (бір жылдан астам)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жазғы демалыста жүрген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адамдардың иммун тапшылығы вирусын жұқтырғандар, есірткіге тәуелді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Қ.Б. Сейтқановқа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әкімі                   Б. Жанақов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