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b24" w14:textId="d8b0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2012 жылғы 24 ақпандағы N 56 қаулысы. Шығыс Қазақстан облысы Әділет департаментінің Үржар аудандық әділет басқармасында 2012 жылғы 05 наурызда N 5-18-143 тіркелді. Күші жойылды - Үржар ауданы әкімдігінің 2012 жылғы 01 маусымдағы N 225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Үржар ауданы әкімдігінің 2012.06.01 N 225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жастар практикасын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Республикалық бюджеттен қаржыландырылатын жастар практикасын өту үшін жұмыс орындарын ұйымдастыратын жұмыс берушілердің тізімі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Жергілікті бюджеттен қаржыландырылатын жастар практикасын өту үшін жұмыс орындарын ұйымдастыратын жұмыс берушілердің тізімі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аудан әкімінің орынбасары Қ. Сеитқановқа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ақпандағы № 56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жастар практикасын өту үшін жұмыс орындарын ұйымдастыратын, жұмыс берушілердің тізімі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4484"/>
        <w:gridCol w:w="1633"/>
        <w:gridCol w:w="788"/>
        <w:gridCol w:w="2579"/>
        <w:gridCol w:w="1592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басқару, маркетинг, 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бағдарламашы, 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«Мақаншы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әділет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мұғалім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аудандық қазынашылық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 бойынша салық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Шығыс Қазақстан облыстық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зейнетақы төлеу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«Шолпан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«Жұмыспен қамту Орталығы»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«Көлденең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«Жоғарғы Егінсу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№ 2 ХҚКО» республикалық мемлекеттік мекемесінің Үржар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Хатшы-референт,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«Қаратұма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«Благодарное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«Көктерек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«Қабанбай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«Науалы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«Бестерек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жұмыспен қамту және әлеуметтік бағдарламалар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ішкі істер бөлімі»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(қазақ тілі)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прокуратурасы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РМҚК Үржар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жер кадастр бюросы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аудандық кәсіпкерлік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құрылыс, сәулет және қала құрылысы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дене шынықтыру және спорт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аудандық білім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(орыс және қазақ тілі)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ақпандағы № 56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жастар практикасын өту үшін жұмыс орындарын ұйымдастыратын, жұмыс берушілердің тізімі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4707"/>
        <w:gridCol w:w="1103"/>
        <w:gridCol w:w="828"/>
        <w:gridCol w:w="2707"/>
        <w:gridCol w:w="1671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әділет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аудандық қазынашылық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 бойынша салық басқармасы»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Шығыс Қазақстан облыстық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№ 2 ХҚКО» Республикалық мемлекеттік мекемесінің Үржар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«Көктерек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«Бестерек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жұмыспен қамту және әлеуметтік бағдарламалар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ішкі істер бөлімі»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 әкімдігінің Балауса» бала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аудандық білім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Информатик, 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 № 18 Таскескен ауылы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ауданының жер қатынастары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