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7312" w14:textId="b077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 Өтепов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Алмасай ауылдық округі әкімінің 2012 жылғы 04 қазандағы N 03 шешімі. Шығыс Қазақстан облысының Әділет департаментінде 2012 жылғы 31 қазанда N 2709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әкімшілік–аумақтық құрылысы туралы»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Б. Өтепов ауылы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Б. Өтепов ауылының атаусыз орталық көшесіне «Сібе»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Ф. Каирбаеваға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жылғы 01 тамыздағы № 02 «Б. Өтепов ауылының орталық көшесіне атау беру туралы»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Н. Дутбаев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