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c6c9" w14:textId="804c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бойынша 2012 жылы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2012 жылғы 20 наурыздағы N 88 қаулысы. Шығыс Қазақстан облысы Әділет департаментінің Ұлан аудандық әділет басқармасында 2012 жылғы 17 сәуірде N 5-17-164 тіркелді. Күші жойылды (Ұлан ауданы әкімі аппаратының 2012 жылғы 13 маусымдағы N 11/01-16-2976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(Ұлан ауданы әкімі аппаратының 2012.06.13 N 11/01-16-2976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31 наурыздағы № 316 «Жұмыспен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«Қазақстан Республикасының 2001 жылғы 23 қаңтардағы № 149 «Халықты жұмыспен қамту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шаралары туралы» қаулысымен бекітілген әлеуметтік жұмыс орындарын ұйымдастыру мен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Республикалық бюджеттен қаржыландырылатын әлеуметтік жұмыс орындарын ұйымдастыру үшін жұмыс берушілердің тізімі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Жергілікті бюджеттен қаржыландырылатын әлеуметтік жұмыс орындарын ұйымдастыру үшін жұмыс берушілердің тізімі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 Нугмановқа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Ұлан ауданының әкімі                    С. Туленбергенов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наурыздағы № 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әлеуметтік жұмыс орындарын ұйымдастыру үшін,</w:t>
      </w:r>
      <w:r>
        <w:br/>
      </w:r>
      <w:r>
        <w:rPr>
          <w:rFonts w:ascii="Times New Roman"/>
          <w:b/>
          <w:i w:val="false"/>
          <w:color w:val="000000"/>
        </w:rPr>
        <w:t>
жұмыс берушілердің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3115"/>
        <w:gridCol w:w="2321"/>
        <w:gridCol w:w="1765"/>
        <w:gridCol w:w="1610"/>
        <w:gridCol w:w="1605"/>
        <w:gridCol w:w="1682"/>
      </w:tblGrid>
      <w:tr>
        <w:trPr>
          <w:trHeight w:val="16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әлеуметтік жұмыс орындарының саны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мөлшері, теңге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мерзімінің ұзақтығы, ай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 қаражатынан бөлінетін өтемдік айлық жалақының мөлшері, теңге</w:t>
            </w:r>
          </w:p>
        </w:tc>
      </w:tr>
      <w:tr>
        <w:trPr>
          <w:trHeight w:val="2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«Ырыс» шаруа қожалығы (келісім бойынша)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шаруа қожалығы (келісім бойынша)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«Нурай» шаруа қожалығы (келісім бойынша)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«В, С» санатты жүргізуші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«Фариза» шаруа қожалығы (келісім бойынша)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«Айдын» шаруа қожалығы (келісім бойынша)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«В, С» санатты жүргізуші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«Айтказина» шаруа қожалығы (келісім бойынша)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«В, С» санатты жүргізуші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өнеркәсібі қызметкері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«Абдугалиева Ф. К.» жеке кәсіпкері (келісім бойынша)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«Бексолтанов К.» жеке кәсіпкері (келісім бойынша)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«В, С» санатты жүргізуші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Электргазбендәнекерлеуші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«Мухтарова К. Ж.» жеке кәсіпкері (келісім бойынша)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«Султан» жеке кәсіпкері (келісім бойынша)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«Алдай» шаруа қожалығы (келісім бойынша)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«В, С» санатты жүргізуші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Электргазбендәнекерлеуші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«Сейсебаева Зайра Касеновна» жеке кәсіпкері (келісім бойынша)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«Булаткызы Мадина» жеке кәсіпкері (келісім бойынша)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«Парасат» шаруа қожалығы (келісім бойынша)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«В,С» санатты жүргізуші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 шаруашылығының маманы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«Калиева Г. К.» жеке кәсіпкері (келісім бойынша)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Нан-тоқаш өнімдерін пісірушісі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«Садуакасова» жеке кәсіпкері (келісім бойынша)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«В, С» санатты жүргізуші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«Айбатова М. З.» жеке кәсіпкері (келісім бойынша)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Нан-тоқаш өнімдерін пісірушісі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«В, С» санатты жүргізуші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«Тлебаев» жеке кәсіпкері (келісім бойынша)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«В, С» санатты жүргізуші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«Чарухина Т. А.» жеке кәсіпкері (келісім бойынша)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«Ұлан» Кәсіптік лицей» Мекемесі (келісім бойынша)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«В, С» санатты жүргізуші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Электргазбендәнекерлеуші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«Амержанов Н. А.» жеке кәсіпкері (келісім бойынша)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«Курманкулова Х.» жеке кәсіпкері (келісім бойынша)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«В, С» санатты жүргізуші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«Тулпар» шаруа қожалығы (келісім бойынша)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«В, С» санатты жүргізуші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өкілі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«Тоганас» шаруа қожалығы (келісім бойынша)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Жасанды ұрықтандыру бойынша операторы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«Усенбай Цедлээ» жеке кәсіпкері (келісім бойынша)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«Лиза» шаруа қожалығы (келісім бойынша)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«В, С» санатты жүргізуші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«Бірлік» шаруа қожалығы (келісім бойынша)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Электргазбендәнекерлеуші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«Каирбаева» жеке кәсіпкері (келісім бойынша)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«Ақбауыр» шаруа қожалығы (келісім бойынша)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Электргазбендәнекерлеуші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Ұлан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А. Ибраимова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 «20» наурыздағы № 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әлеуметтік жұмыс орындарын ұйымдастыратын жұмыс</w:t>
      </w:r>
      <w:r>
        <w:br/>
      </w:r>
      <w:r>
        <w:rPr>
          <w:rFonts w:ascii="Times New Roman"/>
          <w:b/>
          <w:i w:val="false"/>
          <w:color w:val="000000"/>
        </w:rPr>
        <w:t>
берушілердің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2537"/>
        <w:gridCol w:w="2674"/>
        <w:gridCol w:w="2105"/>
        <w:gridCol w:w="1534"/>
        <w:gridCol w:w="1462"/>
        <w:gridCol w:w="1727"/>
      </w:tblGrid>
      <w:tr>
        <w:trPr>
          <w:trHeight w:val="16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әлеуметтік жұмыс орындарының саны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мөлшері, теңге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мерзімінің ұзақтығы, ай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 қаражатынан бөлінетін өтемдік айлық жалақының мөлшері, теңге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«Дина» шаруа қожалығы (келісім бойынша)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8720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жұмысшы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«Амержанов Н. А.» жеке кәсіпкері (келісім бойынша)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 көмекшісі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Жинаушы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«Назбиев» шаруа қожалығы (келісім бойынша)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дәрігер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«Сагинкумаров» шаруа қожалығы (келісім бойынша)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дәрігер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«Шоттыбаев» шаруа қожалығы (келісім бойынша)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«Алдай» шаруа қожалығы (келісім бойынша)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жұмысшы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Ұлан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бөлімінің бастығы            А. Ибраимова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