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5749" w14:textId="197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және бас бостандығынан айыру орындарынан босатылған тұлғалар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2012 жылғы 02 ақпандағы N 36 қаулысы. Шығыс Қазақстан облысы Әділет департаментінің Тарбағатай аудандық әділет басқармасында 2012 жылғы 15 ақпанда N 5-16-124 тіркелді. Күші жойылды - Тарбағатай ауданы әкімдігінің 2013 жылғы 28 наурыздағы N 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Тарбағатай ауданы әкімдігінің 28.03.2013 N 134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2005 жылғы 13 сәуiрдегi «Қазақстан Республикасында мүгедектердi әлеуметтiк қорғау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 және бас бостандығынан айыру орындарынан босатылған тұлғалар жұмысқа орналастыруды қамтамасыз ету мақсатында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үшiн жұмыс орынының жалпы санының үш проценті мөлшерiнде, бас бостандығынан айыру орындарынан босатылған </w:t>
      </w:r>
      <w:r>
        <w:rPr>
          <w:rFonts w:ascii="Times New Roman"/>
          <w:b w:val="false"/>
          <w:i w:val="false"/>
          <w:color w:val="000000"/>
          <w:sz w:val="28"/>
        </w:rPr>
        <w:t>тұлғаларға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қылмыстық-атқару инспекциясы пробация қызметiнiң </w:t>
      </w:r>
      <w:r>
        <w:rPr>
          <w:rFonts w:ascii="Times New Roman"/>
          <w:b w:val="false"/>
          <w:i w:val="false"/>
          <w:color w:val="000000"/>
          <w:sz w:val="28"/>
        </w:rPr>
        <w:t>есебiнде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 үшiн бір процент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Тарбағатай ауданы әкімдігінің 2012.12.27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әкiмiнiң орынбасары С. Әзімхановқа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Е. Текешов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