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772d" w14:textId="3747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Биғаш селолық округінің елді мекенінде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Биғаш селолық округі әкімінің 2012 жылғы 30 қаңтардағы N 1 шешімі. Шығыс Қазақстан облысы Әділет департаментінің Көкпекті аудандық Әділет басқармасында 2012 жылғы 05 наурызда N 5-15-98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әкімшілік-аумақтық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Биғаш селолық округі тұрғындарының пікірін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Биғаш ауылындағы көшелердің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«Коминтерна» көшесі – «Назарбек Саяхимов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«Советская» көшесі - «Максим Степанович Цепура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«Степная» көшесі - «Достық»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 лет Октября» көшесі – «Құмар Раев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«Мир» көшесі – «Бейбітшілік»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Г. Исмаилхаджиеваға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Биғаш селолық округ әкімі                  Р. Наурызбаева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