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5a9" w14:textId="3b7a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алу үшін мұқтаж азаматтардың жекелеген санаттарын және қажетті құжаттардың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2012 жылғы 12 шілдедегі N 5-3/2) шешімі. Шығыс Қазақстан облысының Әділет департаментінде 2012 жылғы 30 шілдеде N 2620 болып тіркелді. Күші жойылды - Көкпекті аудандық мәслихатының 2014 жылғы 27 мамырдағы N 24-4/2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Көкпекті аудандық мәслихатының 27.05.2014 N 24-4/2 (алғаш ресми жарияланған күннен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Көкпекті аудандық мәслихатының 01.03.2013 </w:t>
      </w:r>
      <w:r>
        <w:rPr>
          <w:rFonts w:ascii="Times New Roman"/>
          <w:b w:val="false"/>
          <w:i w:val="false"/>
          <w:color w:val="ff0000"/>
          <w:sz w:val="28"/>
        </w:rPr>
        <w:t>№ 11-3/2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сәуiрдегі «Ұлы Отан соғысының қатысушылары мен мүгедектерiне және соларға теңестiрiлген адамдарға берiлетiн жеңiлдiктер мен оларды әлеуметтiк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сәуiрдегi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«Жергілікті атқарушы органдар көрсететін әлеуметтік қорғау саласындағы мемлекеттік қызметтердің стандарттарын бекіту туралы» № 394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көрсету үшін отбасының жан басына шаққандағы орташа табысы күнтізбелік жылға белгіленген ең төмен күнкөріс деңгейінен төмен жеке тұлғалардың мынадай санаттары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мүгедектерi мен қатысушылары және соларға теңестiрiлген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 2 және 3 топтағы мүгедектер (өздерi жасаған қылмыс салдарынан мүгедек болған адамдарды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балалары бар немесе тәрбиелеп отырған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маңызды аурулары бар азаматтар: онкологиялық аурулар және туберкулездің әртүрлі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жасына байланысты демалысқа шыққан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жетім балалар және жиырма үш жасқа толмаған ата-анасының қамқорлығынсыз қалған, ата-анасынан кәмелеттік жасқа жетпей айырылғандар;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экологиялық зiлзалалар, табиғи және техногендi сипаттағы төтенше жағдайлар салдарынан тұрғын үйiнен айырылған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көп балалы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толық емес отбасылар.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алу үшін қажетті құжаттардың тізбесі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Көкпекті аудандық мәслихатының 10.06.2013   N 14-5/1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тіркеу кітабы немесе тұрғылықты жерi бойынша тiркелгенiн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 мүшелерінің табысы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мәртебесін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тиісті уәкілетті орган беретін төтенше жағдайдың болғанын растайтын акт немесе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емделуге нақты қаржылық шығынды немесе алдағы қаржылық шығынды растайтын құжаттар (шот-калькуляция, шот-фактура, ауырғаны туралы анықтама, түбіртек), немесе өмірлік көрсеткіштері бойынша емделуге денсаулық сақтау органдарының жолдамасы.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салыстырып тексеру үшiн түпнұсқада және көшiрмелерi ұсынылады, кейiн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Көкпекті аудандық мәслихатының 10.06.2013 N 14-5/1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Сихварт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 Беспаев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