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a425" w14:textId="a29a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2012 жылғы 10 сәуірдегі N 2-10 шешімі. Шығыс Қазақстан облысы Әділет департаментінің Күршім аудандық әділет басқармасында 2012 жылғы 14 мамырда N 5-14-156 тіркелді. Шешімнің қабылдау мерзімінің өтуіне байланысты қолдану тоқтатылды (Күршім аудандық мәслихатының 2012 жылғы 29 желтоқсандағы N 215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(Күршім аудандық мәслихатының 29.12.2012 N 215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төленетiн басқа да мiндеттi төлемдер туралы» Қазақстан Республикасының кодексiн (Салық кодексi) қолданысқа енгiзу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бойынша 2012 жылға біржолғы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«Біржолғы талондардың құндарының мөлшерлері туралы» Күршім аудандық мәслихатының 2011 жылғы 30 қыркүйектегі № 29-5, (нормативтік құқықтық актілерді мемлекеттік тіркеу Тізілімінде 2011 жылы 25 қазанда № 5-14-138 болып тіркелген, аудандық «Рауан» газетінің № 87 санында 2011 жылы 3 қарашада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Әбілмәжінов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2-10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 оралмандар, дара</w:t>
      </w:r>
      <w:r>
        <w:br/>
      </w:r>
      <w:r>
        <w:rPr>
          <w:rFonts w:ascii="Times New Roman"/>
          <w:b/>
          <w:i w:val="false"/>
          <w:color w:val="000000"/>
        </w:rPr>
        <w:t>
кәсіпкерлер мен заңды тұлғалар үшін бір 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(әрбір сатушы үшін бір күндік сауда,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293"/>
        <w:gridCol w:w="3044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түрлерi және тауарлар ассортиментi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бір жолғы талон құны (теңгемен)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түлiк тауарлары: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бөлшек сауда көкөнiстер, жемiстер, соның iшiнде бақша өнiмдерi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сусындар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учаскелерiнен тұқым, көкөнiстер өнiмдерi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Темекi және күнбағыс тұқымы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жемiс, жидектерiн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емес тауарлар: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шаршы метрге дейiн сөре үшiн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шаршы метрден асатын сөре үшiн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теңге + әр қосымша шаршы метр үшiн 30 теңге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тас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 өнімдерін сату: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Тiрi мал сату, соның iшiнде: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Ешкi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Ірi қара мал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автомобильдерден сауда жасау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автомобильдерінен сауда жасау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Әбілмәжінов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2-10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ара-тұра сипаттағы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Қазақстан Республикасының азаматтары мен оралмандарға</w:t>
      </w:r>
      <w:r>
        <w:br/>
      </w:r>
      <w:r>
        <w:rPr>
          <w:rFonts w:ascii="Times New Roman"/>
          <w:b/>
          <w:i w:val="false"/>
          <w:color w:val="000000"/>
        </w:rPr>
        <w:t>
үшін бір жолғы талондардың құны 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938"/>
        <w:gridCol w:w="2881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бір жолғы талон құны (теңгемен)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 тракторлармен жер учаскелерiн өңдеу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автомобильдерден сауда жасау: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автомобильдерден жануарлардың жем, шөбiн сатумен айналысу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автомобильдерiнен жануарлардың жем, шөбiн сатумен айналысу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жаю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өнiмдерi (газет, журналдар)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бөлшек сауда жасау (көкөністер, жемістер, соның ішінде бақша өнімдері):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өнiмдер 100 кг. дейiн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өнiмдер 100 кг. жоғары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Қақталған балық өнiмдерiн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ауланған балық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