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cfee9" w14:textId="1fcfe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әкімдігінің 2012 жылғы 22 ақпандағы N 2431 қаулысы. Шығыс Қазақстан облысы Әділет департаментінің Күршім аудандық әділет басқармасында 2012 жылғы 11 наурызда N 5-14-149 тіркелді. Күші жойылды - Күршім ауданы әкімдігінің 2012 жылғы 04 маусыдағы N 2543 қаулысымен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> 
       Ескерту. Күші жойылды - Күршім ауданы әкімдігінің 2012.06.04 N 2543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5-4)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 туралы Қазақстан Республикасы Үкіметінің 2001 жылғы 19 маусымдағы № 836 қаулысымен бекітілген </w:t>
      </w:r>
      <w:r>
        <w:rPr>
          <w:rFonts w:ascii="Times New Roman"/>
          <w:b w:val="false"/>
          <w:i w:val="false"/>
          <w:color w:val="000000"/>
          <w:sz w:val="28"/>
        </w:rPr>
        <w:t>әлеуметтік жұмыс орындарын ұйымдастыру және қаржыландыру Қағидасына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Күршім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Күршім ауданы әкімдігінің «Жұмыспен қамту орталығы» коммуналдық мемлекеттік мекемесі мақсатты топтардан азаматтарды жұмысқа орналастыру үшін әлеуметтік жұмыс орындарын ұйымдастырсын (бұдан әрі-әлеуметтік жұмыс орындары).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Әлеуметтік жұмыс орындарын қаржыландыру уәкілетті орган бекіткен жоспар бойынша ай сайын осы мақсатқа республика бюджетінен қарастырылған қаржы есебінен, жұмыс берушілермен жасалған келісім - шарт негізінде жүзеге асырылсын.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Әлеуметтік жұмыс орындарын ұйымдастыру үшін жұмыс берушілердің тізімі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Күршім ауданы әкімдігінің «Әлеуметтік жұмыс орындарын ұйымдастыру туралы» 2012 жылғы 30 қаңтардағы № 2417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Д. Әлхановқа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Күршім ауданының әкімі                     А. Сеитов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Күршім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22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2431 қаулысына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жұмыс орындарын ашатын</w:t>
      </w:r>
      <w:r>
        <w:br/>
      </w:r>
      <w:r>
        <w:rPr>
          <w:rFonts w:ascii="Times New Roman"/>
          <w:b/>
          <w:i w:val="false"/>
          <w:color w:val="000000"/>
        </w:rPr>
        <w:t>
жұмыс берушілер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3635"/>
        <w:gridCol w:w="2579"/>
        <w:gridCol w:w="1415"/>
        <w:gridCol w:w="1631"/>
        <w:gridCol w:w="1480"/>
        <w:gridCol w:w="1913"/>
      </w:tblGrid>
      <w:tr>
        <w:trPr>
          <w:trHeight w:val="22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 (мамандық)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әлеуметтік жұмыс орындарының саны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қатысушыға төленетін айлық еңбек ақы мөлшері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Айлар бойынша жұмыс ұзақтығы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 қаржысынан төленетін айлық еңбек ақы мөлшері</w:t>
            </w:r>
          </w:p>
        </w:tc>
      </w:tr>
      <w:tr>
        <w:trPr>
          <w:trHeight w:val="111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«Аслан» шаруа қожалығы (келісім бойынша)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тракторшы, әр түрлі қызмет атқарушы, аспазшы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«Данияр» шаруа қожалығы (келісім бойынша)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«Даулет» шаруа қожалығы (келісім бойынша)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жүргізуші, тракторшы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«Алмат» шаруа қожалығы (келісім бойынша)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қызмет атқарушы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«Тоқтасын» шаруа қожалығы (келісім бойынша)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қызмет атқарушы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«Бірлік-М» шаруа қожалығы (келісім бойынша)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қызмет атқарушы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«Әділ» шаруа қожалығы (келісім бойынша)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қызмет атқарушы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«Заманай» шаруа қожалығы (келісім бойынша)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қызмет атқарушы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«Ерік» шаруа қожалығы (келісім бойынша)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«Бельгубаев К» жеке кәсіпкер (келісім бойынша)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қалаушы, сылақшы, тракторшы, электрдәнекерлеуші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«БЕС жұлдыз» шаруа қожалығы (келісім бойынша)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малшы, әр түрлі қызмет атқарушы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 әкімдігінің «Күршім» мемлекеттік коммуналдық кәсіпорыны (келісім бойынша)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қалаушы, сылақшы, тракторшы, электрдәнекерлеуші, жүргізуші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«Бастау-Е» ауылдық тұтынушы кооперативі (келісім бойынша)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жүргізуші, мал союшы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«Темирлан» жеке кәсіпкер (келісім бойынша)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сатушы, аспазшы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«Ер-Нур-Ай» шаруа қожалығы (келісім бойынша)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қызмет атқарушы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«Жас-Ай» жауапкершілігі шектеулі серіктестігі (келісім бойынша)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қызмет атқарушы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«Алдербаев» шаруа қожалығы (келісім бойынша)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сауыншы, тракторшы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«Жарқын М» жеке кәсіпкер (келісім бойынша)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қызмет атқарушы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«Кұмарова» жеке кәсіпкер (келісім бойынша)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«Калиякперова» жеке кәсіпкер (келісім бойынша)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қызмет атқарушы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«Жігер» шаруа қожалығы (келісім бойынша)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жүргізуші, экскаваторшы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«Күршім ауданының № 1 медициналық бірлестігі» КМҚК (келісім бойынша)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«Дос» шаруа қожалығы (келісім бойынша)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қызмет атқарушы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«Бірлік» шаруа қожалығы (келісім бойынша)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қызмет атқарушы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«БЕС жұлдыз» шаруа қожалығы (келісім бойынша)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қызмет атқарушы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2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«Мурагер-Н» шаруа қожалығы (келісім бойынша)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қызмет атқарушы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72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«Жас» жауапкершілігі шектеулі серіктестігі (келісім бойынша)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қызмет атқарушы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«Жаз» шаруа қожалығы (келісім бойынша)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қызмет атқарушы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«Мадияр-Ж» шаруа қожалығы (келісім бойынша)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малшы, жүргізуші, тракторшы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«Меруерт» шаруа қожалығы (келісім бойынша)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қызмет атқарушы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«Акжол-БСД» шаруа қожалығы (келісім бойынша)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тракторшы, малшы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«АЗАТ» шаруа қожалығы (келісім бойынша)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тракторшы, малшы, әр түрлі қызмет атқарушы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Күршім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«Жұмыспен қамту орталығы»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директоры                      Б. Мангибаева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