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d5ca" w14:textId="2b4d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Солдатово ауылдық округі елді мекенінің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Солдатово ауылдық округі әкімінің 2012 жылғы 14 наурыздағы N 01 шешімі. Шығыс Қазақстан облысы Әділет департаментінің Катонқарағай аудандық әділет басқармасында 2012 жылғы 20 наурызда N 5-13-121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35-бабы, 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Солдатово ауылының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Солдатово ауылындағы көше атаулары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Ленин көшесі - «Астана»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 – «Тәуелсіздік»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Комсомольская көшесі - «Достық»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Молодежная көшесі - «Жастар»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Юбилейная көшесі - «Мереке»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Қ. Мамиеваға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Н. Сивицкая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