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7750a" w14:textId="c8775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ауылдық округі елді мекендерінің көшелеріне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ауданы Жамбыл ауылдық округі әкімінің 2012 жылғы 04 қаңтардағы N 01 шешімі. Шығыс Қазақстан облысы Әділет департаментінің Катонқарағай аудандық әділет басқармасында 2012 жылғы 31 қаңтарда N 5-13-107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жергiлiктi мемлекеттiк басқару және өзiн-өзi басқару туралы» Қазақстан Республикасының 2001 жылғы 23 қаңтардағы Заңының 35-бабының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Республикасының әкiмшiлiк-аумақтық құрылысы туралы» Қазақстан Республикасының 1993 жылғы 8 желтоқсандағы Заңының 14-бабының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Жамбыл ауылдық округi тұрғындарының пiкiрiн ескере келе </w:t>
      </w:r>
      <w:r>
        <w:rPr>
          <w:rFonts w:ascii="Times New Roman"/>
          <w:b/>
          <w:i w:val="false"/>
          <w:color w:val="000000"/>
          <w:sz w:val="28"/>
        </w:rPr>
        <w:t>ШЕШЕМІН: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Жамбыл ауылындағы атауы жоқ көшелерге төмендегідей атаулар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 көшеге – «Бұқтырма»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 көшеге – «Қазақстан»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 көшеге – «Жастар» атауы.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Берел ауылындағы атауы жоқ көшелерге төмендегідей атаулар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 көшеге - «Орталық»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 көшеге – «Бұқтырма»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 көшеге – «Қарашоқы»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4 көшеге – «Ақтан»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5 көшеге – «Мойнақ»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6 көшеге – «Қараайрық» атауы.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Маралды ауылындағы атауы жоқ көшелерге төмендегідей атаулар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 көшеге – «Тәуелсіздік»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 көшеге – «Шабанбай» атауы.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Шұбарағаш ауылындағы атауы жоқ көшелерге төмендегідей атаулар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 көшеге – «Айтқазы атындағы»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 көшеге – «Қайнар» атауы.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Рахмановские ключи ауылындағы атауы жоқ № 1 көшеге – «Арасан» атауы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Осы шешімнің орындалуын бақылау бас маман Е. Качесоваға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Осы шешім алғаш ресми жарияланғаннан кейiн күнтiзбелiк он күн өткен соң қолданысқа енгiзiледi.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Ауылдық округ әкiмi                        Е. Абраимов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