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a3a7" w14:textId="4a0a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учаскелері үшін жер салығының базалық ставкаларын түзету туралы" 2004 жылғы 4 маусымдағы № 6/10-ІІІ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2012 жылғы 19 желтоқсандағы N 9/67-V шешімі. Шығыс Қазақстан облысының Әділет департаментінде 2013 жылғы 18 қаңтарда N 2827 тіркелді. Күші жойылды - Шығыс Қазақстан облысы Катонқарағай аудандық мәслихатының 2014 жылғы 23 желтоқсандағы N 28/213-V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Катонқарағай аудандық мәслихатының 23.12.2014 </w:t>
      </w:r>
      <w:r>
        <w:rPr>
          <w:rFonts w:ascii="Times New Roman"/>
          <w:b w:val="false"/>
          <w:i w:val="false"/>
          <w:color w:val="000000"/>
          <w:sz w:val="28"/>
        </w:rPr>
        <w:t>N 28/213-V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 (Салық кодексі)" Кодексінің </w:t>
      </w:r>
      <w:r>
        <w:rPr>
          <w:rFonts w:ascii="Times New Roman"/>
          <w:b w:val="false"/>
          <w:i w:val="false"/>
          <w:color w:val="000000"/>
          <w:sz w:val="28"/>
        </w:rPr>
        <w:t>379-бабы</w:t>
      </w:r>
      <w:r>
        <w:rPr>
          <w:rFonts w:ascii="Times New Roman"/>
          <w:b w:val="false"/>
          <w:i w:val="false"/>
          <w:color w:val="000000"/>
          <w:sz w:val="28"/>
        </w:rPr>
        <w:t>, 387-бабы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2003 жылғы 20 маусымдағы Жер кодексінің 11-бабы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Катонқарағай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Катонқарағай аудандық мәслихатының "Жер учаскелері үшін жер салығының базалық ставкаларын түзету туралы" 2004 жылғы 4 маусымдағы № 6/10-ІІІ шешіміне (Нормативтік құқықтық актілерді мемлекеттік тіркеу тізілімінде 1823 нөмірмен тіркелген, 2004 жылғы 18 маусымдағы № 28 (7043) "Арай"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тақырыбы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 учаскелері үшін төлемақының базалық ставкаларына түзету коэффициенттері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3-қосымшасы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Кешілбаев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9/67-V шешіміне 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учаскелері үшін төлемақының базалық ставкаларына</w:t>
      </w:r>
      <w:r>
        <w:br/>
      </w:r>
      <w:r>
        <w:rPr>
          <w:rFonts w:ascii="Times New Roman"/>
          <w:b/>
          <w:i w:val="false"/>
          <w:color w:val="000000"/>
        </w:rPr>
        <w:t>
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4"/>
        <w:gridCol w:w="3985"/>
        <w:gridCol w:w="3191"/>
      </w:tblGrid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төлемақының 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ставкаларына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кіретін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Нарын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Новохайрузовка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Новоберезовка ауылы Солоновка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Cолдатово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Малонарымка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Белқарағай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Свинчатка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Майемер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Құндызды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Бесүй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Топқайың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Согорное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Жаңаүлгі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Мойылды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 Қайнары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Бекалқа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Ақшарбақ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Жазаба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