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c819" w14:textId="7cbc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06 желтоқсандағы N 8/60-V шешімі. Шығыс Қазақстан облысының Әділет департаментінде 2012 жылғы 11 желтоқсанда N 2762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2"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2012 жылғы 29 қарашадағы № 7/96-V (Нормативтік құқықтық актілерді мемлекеттік тіркеу тізілімінде 2751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3 632 121,4 мың теңге, соның ішінде:</w:t>
      </w:r>
      <w:r>
        <w:br/>
      </w:r>
      <w:r>
        <w:rPr>
          <w:rFonts w:ascii="Times New Roman"/>
          <w:b w:val="false"/>
          <w:i w:val="false"/>
          <w:color w:val="000000"/>
          <w:sz w:val="28"/>
        </w:rPr>
        <w:t>
      салықтық түсімдер бойынша – 435 480 мың теңге;</w:t>
      </w:r>
      <w:r>
        <w:br/>
      </w:r>
      <w:r>
        <w:rPr>
          <w:rFonts w:ascii="Times New Roman"/>
          <w:b w:val="false"/>
          <w:i w:val="false"/>
          <w:color w:val="000000"/>
          <w:sz w:val="28"/>
        </w:rPr>
        <w:t>
      салықтық емес түсімдер бойынша – 5 266,5 мың теңге;</w:t>
      </w:r>
      <w:r>
        <w:br/>
      </w:r>
      <w:r>
        <w:rPr>
          <w:rFonts w:ascii="Times New Roman"/>
          <w:b w:val="false"/>
          <w:i w:val="false"/>
          <w:color w:val="000000"/>
          <w:sz w:val="28"/>
        </w:rPr>
        <w:t>
      негізгі капиталды сатудан түсетін түсімдер – 12 230 мың теңге;</w:t>
      </w:r>
      <w:r>
        <w:br/>
      </w:r>
      <w:r>
        <w:rPr>
          <w:rFonts w:ascii="Times New Roman"/>
          <w:b w:val="false"/>
          <w:i w:val="false"/>
          <w:color w:val="000000"/>
          <w:sz w:val="28"/>
        </w:rPr>
        <w:t>
      ресми трансферттердің түсімі бойынша – 3 179 144,9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647343,2 мың теңге;»;</w:t>
      </w:r>
      <w:r>
        <w:br/>
      </w:r>
      <w:r>
        <w:rPr>
          <w:rFonts w:ascii="Times New Roman"/>
          <w:b w:val="false"/>
          <w:i w:val="false"/>
          <w:color w:val="000000"/>
          <w:sz w:val="28"/>
        </w:rPr>
        <w:t>
      3) «таза бюджеттік кредит беру – 17 375 мың теңге, соның ішінде:</w:t>
      </w:r>
      <w:r>
        <w:br/>
      </w:r>
      <w:r>
        <w:rPr>
          <w:rFonts w:ascii="Times New Roman"/>
          <w:b w:val="false"/>
          <w:i w:val="false"/>
          <w:color w:val="000000"/>
          <w:sz w:val="28"/>
        </w:rPr>
        <w:t>
      бюджеттік кредиттер – 19 416 мың теңге;</w:t>
      </w:r>
      <w:r>
        <w:br/>
      </w:r>
      <w:r>
        <w:rPr>
          <w:rFonts w:ascii="Times New Roman"/>
          <w:b w:val="false"/>
          <w:i w:val="false"/>
          <w:color w:val="000000"/>
          <w:sz w:val="28"/>
        </w:rPr>
        <w:t>
      бюджеттік кредиттерді өтеу – 2 041 мың теңге;»;</w:t>
      </w:r>
      <w:r>
        <w:br/>
      </w:r>
      <w:r>
        <w:rPr>
          <w:rFonts w:ascii="Times New Roman"/>
          <w:b w:val="false"/>
          <w:i w:val="false"/>
          <w:color w:val="000000"/>
          <w:sz w:val="28"/>
        </w:rPr>
        <w:t>
      4) «қаржы активтерімен жасалатын операциялар бойынша сальдо – 7 180 мың теңге, соның ішінде:</w:t>
      </w:r>
      <w:r>
        <w:br/>
      </w:r>
      <w:r>
        <w:rPr>
          <w:rFonts w:ascii="Times New Roman"/>
          <w:b w:val="false"/>
          <w:i w:val="false"/>
          <w:color w:val="000000"/>
          <w:sz w:val="28"/>
        </w:rPr>
        <w:t>
      қаржы активтерін сатып алу – 7 180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-39 776,8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39 776,8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Б. Садуев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8"/>
        <w:gridCol w:w="738"/>
        <w:gridCol w:w="8779"/>
        <w:gridCol w:w="19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3632121,4</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5266,5</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7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22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6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3179144,9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3632121,4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5"/>
        <w:gridCol w:w="875"/>
        <w:gridCol w:w="8457"/>
        <w:gridCol w:w="20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3647343,2</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8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56196</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173796</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13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1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3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1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2080626,3</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154453</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27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1867356,3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31685</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6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8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190894</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190894</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w:t>
            </w:r>
          </w:p>
        </w:tc>
      </w:tr>
      <w:tr>
        <w:trPr>
          <w:trHeight w:val="16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43656</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w:t>
            </w:r>
          </w:p>
        </w:tc>
      </w:tr>
      <w:tr>
        <w:trPr>
          <w:trHeight w:val="13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384304</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179263</w:t>
            </w:r>
          </w:p>
        </w:tc>
      </w:tr>
      <w:tr>
        <w:trPr>
          <w:trHeight w:val="7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101166</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277234,3</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176434,3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98032,3</w:t>
            </w:r>
          </w:p>
        </w:tc>
      </w:tr>
      <w:tr>
        <w:trPr>
          <w:trHeight w:val="8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78402</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8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3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69126</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54803</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10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r>
      <w:tr>
        <w:trPr>
          <w:trHeight w:val="2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19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72557</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69441</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67558</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258510,6</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8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4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225746,6</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8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4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-39776,8</w:t>
            </w:r>
          </w:p>
        </w:tc>
      </w:tr>
      <w:tr>
        <w:trPr>
          <w:trHeight w:val="7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4 қосымша</w:t>
      </w:r>
    </w:p>
    <w:p>
      <w:pPr>
        <w:spacing w:after="0"/>
        <w:ind w:left="0"/>
        <w:jc w:val="left"/>
      </w:pPr>
      <w:r>
        <w:rPr>
          <w:rFonts w:ascii="Times New Roman"/>
          <w:b/>
          <w:i w:val="false"/>
          <w:color w:val="000000"/>
        </w:rPr>
        <w:t xml:space="preserve"> 2012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93"/>
        <w:gridCol w:w="693"/>
        <w:gridCol w:w="1072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2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3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13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2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3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0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0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730"/>
        <w:gridCol w:w="770"/>
        <w:gridCol w:w="8155"/>
        <w:gridCol w:w="249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1754030</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7 қосымша</w:t>
      </w:r>
    </w:p>
    <w:p>
      <w:pPr>
        <w:spacing w:after="0"/>
        <w:ind w:left="0"/>
        <w:jc w:val="left"/>
      </w:pPr>
      <w:r>
        <w:rPr>
          <w:rFonts w:ascii="Times New Roman"/>
          <w:b/>
          <w:i w:val="false"/>
          <w:color w:val="000000"/>
        </w:rPr>
        <w:t xml:space="preserve"> 2012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53"/>
        <w:gridCol w:w="8933"/>
        <w:gridCol w:w="19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447987,3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140928,3</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18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27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220315</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161267</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447987,3</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8 қосымша</w:t>
      </w:r>
    </w:p>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9073"/>
        <w:gridCol w:w="169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190728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179263</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247908</w:t>
            </w:r>
          </w:p>
        </w:tc>
      </w:tr>
    </w:tbl>
    <w:bookmarkStart w:name="z11"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8/60-V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9 қосымша</w:t>
      </w:r>
    </w:p>
    <w:p>
      <w:pPr>
        <w:spacing w:after="0"/>
        <w:ind w:left="0"/>
        <w:jc w:val="left"/>
      </w:pPr>
      <w:r>
        <w:rPr>
          <w:rFonts w:ascii="Times New Roman"/>
          <w:b/>
          <w:i w:val="false"/>
          <w:color w:val="000000"/>
        </w:rPr>
        <w:t xml:space="preserve"> 2012 жылы ауылдық елді мекендердің әлеуметтік саласының</w:t>
      </w:r>
      <w:r>
        <w:br/>
      </w:r>
      <w:r>
        <w:rPr>
          <w:rFonts w:ascii="Times New Roman"/>
          <w:b/>
          <w:i w:val="false"/>
          <w:color w:val="000000"/>
        </w:rPr>
        <w:t>
мамандарын әлеуметтік қолдау шараларын іске асыру</w:t>
      </w:r>
      <w:r>
        <w:br/>
      </w:r>
      <w:r>
        <w:rPr>
          <w:rFonts w:ascii="Times New Roman"/>
          <w:b/>
          <w:i w:val="false"/>
          <w:color w:val="000000"/>
        </w:rPr>
        <w:t>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28"/>
        <w:gridCol w:w="809"/>
        <w:gridCol w:w="8813"/>
        <w:gridCol w:w="172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