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d3a7" w14:textId="0e6d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әкімдігінің 2012 жылғы 10 ақпандағы N 697 қаулысы. Шығыс Қазақстан облысы Әділет департаментінің Катонқарағай аудандық әділет басқармасында 2012 жылғы 20 ақпанда N 5-13-113 тіркелді. Күші жойылды - Катонқарағай аудандық әкімдігінің 2012 жылғы 06 маусымдағы N 883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аудандық әкімдігінің 06.06.2012 N 883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және жұмысқа орналасуда қиыншылық көріп отырған нысаналы топтарды қолдау мақсатында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әлеуметтік жұмыс орындары ұйымдастырылатын жұмыс </w:t>
      </w:r>
      <w:r>
        <w:rPr>
          <w:rFonts w:ascii="Times New Roman"/>
          <w:b w:val="false"/>
          <w:i w:val="false"/>
          <w:color w:val="000000"/>
          <w:sz w:val="28"/>
        </w:rPr>
        <w:t>берушілердің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«2012 жылға әлеуметтік жұмыс орындарын ұйымдастыру және қаржыландыру туралы» Катонқарағай ауданы әкімдігінің 2012 жылғы 01 ақпандағы № 686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Рақышева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№ 697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 ұйымдастырылатын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091"/>
        <w:gridCol w:w="1293"/>
        <w:gridCol w:w="2052"/>
        <w:gridCol w:w="1706"/>
        <w:gridCol w:w="1229"/>
        <w:gridCol w:w="1598"/>
      </w:tblGrid>
      <w:tr>
        <w:trPr>
          <w:trHeight w:val="20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тізімі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айлық еңбек ақы мөлшері (теңге)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 ( ай)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есебінен төленетін айлық еңбек ақы мөлшері (теңге)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«Турашева»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«Базильбеков»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«Танарыкова»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«Лебольд»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 «Мади»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«Салт -Дастур»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тағам дайындайтын маман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тұшпара даярлаушы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«Кажкенова»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«Байгереева»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«Сайбекова»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«Аяганов М.»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«Алтай А.Н»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«Дос»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«Самай»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 «Исатай»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«Назырбекова»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«Тумар»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«Нарын»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«Сутбай»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«Абильмажинова»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«Улан»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«Диас»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«Азат»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Ш/Қ «Топкаин»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істеуші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Ж/К «Албакова»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