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c73c" w14:textId="ef5c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2012 жылғы 01 ақпандағы N 685 қаулысы. Шығыс Қазақстан облысы Әділет департаментінің Катонқарағай аудандық әділет басқармасында 2012 жылғы 10 ақпанда N 5-13-111 тіркелді. Күші жойылды - Катонқарағай аудандық әкімдігінің 2012 жылғы 06 маусымдағы N 883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Катонқарағай аудандық әкімдігінің 06.06.2012 N 883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тармақшасы, </w:t>
      </w:r>
      <w:r>
        <w:rPr>
          <w:rFonts w:ascii="Times New Roman"/>
          <w:b w:val="false"/>
          <w:i w:val="false"/>
          <w:color w:val="000000"/>
          <w:sz w:val="28"/>
        </w:rPr>
        <w:t>18-2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шілдесіндегі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«Халықты жұмыспен қамту туралы" Қазақстан Республикасының 2001 жылғы 23 қаңтардағы Заңын iске асыру жөнiндегi шаралар туралы» № 836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және жұмысқа орналасуда қиыншылық көріп отырған жастарды қолдау мақсатында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жастар практикасын өту үшін жұмыс орындарын ұйымдастыратын жұмыс </w:t>
      </w:r>
      <w:r>
        <w:rPr>
          <w:rFonts w:ascii="Times New Roman"/>
          <w:b w:val="false"/>
          <w:i w:val="false"/>
          <w:color w:val="000000"/>
          <w:sz w:val="28"/>
        </w:rPr>
        <w:t>берушілердің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Б. Рақышева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01 ақпандағы № 685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 жылы жастар практикасын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763"/>
        <w:gridCol w:w="2260"/>
        <w:gridCol w:w="2826"/>
        <w:gridCol w:w="2155"/>
        <w:gridCol w:w="2408"/>
      </w:tblGrid>
      <w:tr>
        <w:trPr>
          <w:trHeight w:val="1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Кәсіпорының 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көлемі (мың теңге)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практисасының өтілу мерзімі (айлар)</w:t>
            </w:r>
          </w:p>
        </w:tc>
      </w:tr>
      <w:tr>
        <w:trPr>
          <w:trHeight w:val="1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ауданының әділет басқармасы» ММ (келісімі бойынша)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аудандық ауыл шаруашылығы және ветеринария бөлімі» ММ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аудандық сәулет, қала құрылысы және құрылыс бөлімі» ММ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аудандық білім, дене шынықтыру және спорт бөлімі» ММ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аудандық қаржы бөлімі» ММ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аудандық экономика және бюджеттік жоспарлау бөлімі»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Нарын ауылдық округі әкімінің аппараты» ММ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«Катонқарағай ауданының статистика басқармасы» ММ (келісімі бойынша)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ішкі істер бөлімі (келісімі бойынша)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ауылдық округі әкімінің аппараты» ММ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