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9f0c" w14:textId="bdf9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Зырян ауданы тұрғындарының мақсатты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2012 жылғы 24 желтоқсандағы N 1617 қаулысы. Шығыс Қазақстан облысының Әділет департаментінде 2013 жылғы 23 қаңтарда N 2840 тіркелді. Қаулының қабылдау мерзімінің өтуіне байланысты қолдану тоқтатылды (Зырян ауданы әкім аппаратының 2014 жылғы 17 ақпандағы N 02-07/0108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(Зырян ауданы әкім аппаратының 17.02.2014 N 02-07/0108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нарығындағы жағдайдың және жұмыспен қамту саласында қосымша мемлекеттік кепілдемені қамтамасыз ету есебімен жұмыспен қамтудың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саясатын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Зырян ауданы тұрғындарының келесі </w:t>
      </w:r>
      <w:r>
        <w:rPr>
          <w:rFonts w:ascii="Times New Roman"/>
          <w:b w:val="false"/>
          <w:i w:val="false"/>
          <w:color w:val="000000"/>
          <w:sz w:val="28"/>
        </w:rPr>
        <w:t>мақсатты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 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мектептерді, кәсіби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АИТВ-инфицированды, есірткіге құмар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жазғы каникул уақытындағы студенттер мен мектеп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«Зырян ауданының жұмыспен қамту және әлеуметтік бағдарламалар бөлімі»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басымды мамандықтар (кәсіптер) бойынша кәсіптік оқуды аяқтаған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«Зырян ауданының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 мақсатты тобына жататын тұлғаларды уақытша жұмыспен қамту жөніндегі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мақсатты тобына жататын тұлғаларды жұмысқа орналастыруға ықпал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Зырян ауданының әкімінің орынбасары Қ.Ш. Ерембесовқа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