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d10e" w14:textId="154d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2012 жылғы 21 желтоқсандағы N 13/2-V шешімі. Шығыс Қазақстан облысының Әділет департаментінде 2013 жылғы 09 қаңтарда N 2809 болып тіркелді. Күші жойылды (Зырян ауданы мәслихатының 2014 жылғы 09 қаңтардағы N 07-07-09 хаты)</w:t>
      </w:r>
    </w:p>
    <w:p>
      <w:pPr>
        <w:spacing w:after="0"/>
        <w:ind w:left="0"/>
        <w:jc w:val="both"/>
      </w:pPr>
      <w:r>
        <w:rPr>
          <w:rFonts w:ascii="Times New Roman"/>
          <w:b w:val="false"/>
          <w:i w:val="false"/>
          <w:color w:val="ff0000"/>
          <w:sz w:val="28"/>
        </w:rPr>
        <w:t>      Ескерту. Күші жойылды (Зырян ауданы мәслихатының 09.01.2014 N 07-07-09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Шығыс Қазақстан облыстық мәслихатының 2012 жылғы 7 желтоқсандағы № 8/99-V (Нормативтік құқықтық актілерді мемлекеттік тіркеу Тізілімінде №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8110053,6 мың теңге, соның ішінде:</w:t>
      </w:r>
      <w:r>
        <w:br/>
      </w:r>
      <w:r>
        <w:rPr>
          <w:rFonts w:ascii="Times New Roman"/>
          <w:b w:val="false"/>
          <w:i w:val="false"/>
          <w:color w:val="000000"/>
          <w:sz w:val="28"/>
        </w:rPr>
        <w:t>
      салықтық түсімдер – 2174725 мың теңге;</w:t>
      </w:r>
      <w:r>
        <w:br/>
      </w:r>
      <w:r>
        <w:rPr>
          <w:rFonts w:ascii="Times New Roman"/>
          <w:b w:val="false"/>
          <w:i w:val="false"/>
          <w:color w:val="000000"/>
          <w:sz w:val="28"/>
        </w:rPr>
        <w:t>
      салықтық емес түсімдер – 13501 мың теңге;</w:t>
      </w:r>
      <w:r>
        <w:br/>
      </w:r>
      <w:r>
        <w:rPr>
          <w:rFonts w:ascii="Times New Roman"/>
          <w:b w:val="false"/>
          <w:i w:val="false"/>
          <w:color w:val="000000"/>
          <w:sz w:val="28"/>
        </w:rPr>
        <w:t>
      негiзгi капиталды сатудан түсетiн түсiмдер – 25788 мың теңге;</w:t>
      </w:r>
      <w:r>
        <w:br/>
      </w:r>
      <w:r>
        <w:rPr>
          <w:rFonts w:ascii="Times New Roman"/>
          <w:b w:val="false"/>
          <w:i w:val="false"/>
          <w:color w:val="000000"/>
          <w:sz w:val="28"/>
        </w:rPr>
        <w:t>
      трансферттердің түсімдері – 5896039,6 мың теңге;</w:t>
      </w:r>
      <w:r>
        <w:br/>
      </w:r>
      <w:r>
        <w:rPr>
          <w:rFonts w:ascii="Times New Roman"/>
          <w:b w:val="false"/>
          <w:i w:val="false"/>
          <w:color w:val="000000"/>
          <w:sz w:val="28"/>
        </w:rPr>
        <w:t>
      2) шығындар – 8136214,4 мың теңге;</w:t>
      </w:r>
      <w:r>
        <w:br/>
      </w:r>
      <w:r>
        <w:rPr>
          <w:rFonts w:ascii="Times New Roman"/>
          <w:b w:val="false"/>
          <w:i w:val="false"/>
          <w:color w:val="000000"/>
          <w:sz w:val="28"/>
        </w:rPr>
        <w:t>
      3) таза бюджеттік кредит беру – 117959 мың теңге, соның ішінде:</w:t>
      </w:r>
      <w:r>
        <w:br/>
      </w:r>
      <w:r>
        <w:rPr>
          <w:rFonts w:ascii="Times New Roman"/>
          <w:b w:val="false"/>
          <w:i w:val="false"/>
          <w:color w:val="000000"/>
          <w:sz w:val="28"/>
        </w:rPr>
        <w:t>
      бюджеттік кредиттер – 120139 мың теңге;</w:t>
      </w:r>
      <w:r>
        <w:br/>
      </w:r>
      <w:r>
        <w:rPr>
          <w:rFonts w:ascii="Times New Roman"/>
          <w:b w:val="false"/>
          <w:i w:val="false"/>
          <w:color w:val="000000"/>
          <w:sz w:val="28"/>
        </w:rPr>
        <w:t>
      бюджеттік кредиттерді өтеу – 2180 мың теңге;</w:t>
      </w:r>
      <w:r>
        <w:br/>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теңе;</w:t>
      </w:r>
      <w:r>
        <w:br/>
      </w:r>
      <w:r>
        <w:rPr>
          <w:rFonts w:ascii="Times New Roman"/>
          <w:b w:val="false"/>
          <w:i w:val="false"/>
          <w:color w:val="000000"/>
          <w:sz w:val="28"/>
        </w:rPr>
        <w:t>
      мемлекеттің қаржы активтерін сатып алудан түсетін түсімдер – 0 мың теңге;</w:t>
      </w:r>
      <w:r>
        <w:br/>
      </w:r>
      <w:r>
        <w:rPr>
          <w:rFonts w:ascii="Times New Roman"/>
          <w:b w:val="false"/>
          <w:i w:val="false"/>
          <w:color w:val="000000"/>
          <w:sz w:val="28"/>
        </w:rPr>
        <w:t>
      5) бюджет тапшылығы (профициті) – -144119,8 мың теңге;</w:t>
      </w:r>
      <w:r>
        <w:br/>
      </w:r>
      <w:r>
        <w:rPr>
          <w:rFonts w:ascii="Times New Roman"/>
          <w:b w:val="false"/>
          <w:i w:val="false"/>
          <w:color w:val="000000"/>
          <w:sz w:val="28"/>
        </w:rPr>
        <w:t>
      6) бюджет тапшылығын қаржыландыру (профицитін пайдалану) – 144119,8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Зырян ауданы мәслихатының 11.12.2013 </w:t>
      </w:r>
      <w:r>
        <w:rPr>
          <w:rFonts w:ascii="Times New Roman"/>
          <w:b w:val="false"/>
          <w:i w:val="false"/>
          <w:color w:val="000000"/>
          <w:sz w:val="28"/>
        </w:rPr>
        <w:t>№ 26/2-V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«2013-2015 жылдарға арналған облыстық бюджет туралы» 2012 жылғы 7 желтоқсандағы № 8/99-V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2781 болып тіркелген), 2013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есепке алынсын.</w:t>
      </w:r>
      <w:r>
        <w:br/>
      </w:r>
      <w:r>
        <w:rPr>
          <w:rFonts w:ascii="Times New Roman"/>
          <w:b w:val="false"/>
          <w:i w:val="false"/>
          <w:color w:val="000000"/>
          <w:sz w:val="28"/>
        </w:rPr>
        <w:t>
</w:t>
      </w:r>
      <w:r>
        <w:rPr>
          <w:rFonts w:ascii="Times New Roman"/>
          <w:b w:val="false"/>
          <w:i w:val="false"/>
          <w:color w:val="000000"/>
          <w:sz w:val="28"/>
        </w:rPr>
        <w:t>
      3. Аудандық қазынашылық бөлімі 2013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арналған аудан бюджетінде облыстық бюджеттен аудан бюджетінен берілетін субвенциялар көлемі 1460746 мың теңге сомасында, аудан бюджетінен облыстық бюджетке бюджеттік көлемдерді алу - 0 мың теңгеге ескерілсін.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Зырян ауданы мәслихатының 17.07.2013 </w:t>
      </w:r>
      <w:r>
        <w:rPr>
          <w:rFonts w:ascii="Times New Roman"/>
          <w:b w:val="false"/>
          <w:i w:val="false"/>
          <w:color w:val="000000"/>
          <w:sz w:val="28"/>
        </w:rPr>
        <w:t>№ 20/4-V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2013 жылға арналған резерві 44165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Аудандық маңызы бар қалалардың, кенттердің, селолардың, селолық округтердің әкімдерінің бюджеттік бағдарламалардың әкiмшiлерi бойынша шығындардың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Зырян ауданы мәслихатының 17.07.2013 </w:t>
      </w:r>
      <w:r>
        <w:rPr>
          <w:rFonts w:ascii="Times New Roman"/>
          <w:b w:val="false"/>
          <w:i w:val="false"/>
          <w:color w:val="000000"/>
          <w:sz w:val="28"/>
        </w:rPr>
        <w:t>№ 20/4-V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9.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Байбуринов</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11" w:id="1"/>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1-қосымша</w:t>
      </w:r>
    </w:p>
    <w:bookmarkEnd w:id="1"/>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Зырян ауданы мәслихатының 11.12.2013 </w:t>
      </w:r>
      <w:r>
        <w:rPr>
          <w:rFonts w:ascii="Times New Roman"/>
          <w:b w:val="false"/>
          <w:i w:val="false"/>
          <w:color w:val="ff0000"/>
          <w:sz w:val="28"/>
        </w:rPr>
        <w:t>№ 26/2-V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33"/>
        <w:gridCol w:w="902"/>
        <w:gridCol w:w="8391"/>
        <w:gridCol w:w="208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8110053,6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2174725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752048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752048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519682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812148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5896039,6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5896039,6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5896039,6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270"/>
        <w:gridCol w:w="785"/>
        <w:gridCol w:w="870"/>
        <w:gridCol w:w="7725"/>
        <w:gridCol w:w="21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8136214,4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407786,3</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21770,5</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107516,7</w:t>
            </w:r>
          </w:p>
        </w:tc>
      </w:tr>
      <w:tr>
        <w:trPr>
          <w:trHeight w:val="3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99216,7</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204276,8</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193960,2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45946,9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45946,9</w:t>
            </w:r>
          </w:p>
        </w:tc>
      </w:tr>
      <w:tr>
        <w:trPr>
          <w:trHeight w:val="12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38146</w:t>
            </w:r>
          </w:p>
        </w:tc>
      </w:tr>
      <w:tr>
        <w:trPr>
          <w:trHeight w:val="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19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28275,4</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28275,4</w:t>
            </w:r>
          </w:p>
        </w:tc>
      </w:tr>
      <w:tr>
        <w:trPr>
          <w:trHeight w:val="8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2577052,9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118965</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2070379,2</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w:t>
            </w:r>
          </w:p>
        </w:tc>
      </w:tr>
      <w:tr>
        <w:trPr>
          <w:trHeight w:val="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w:t>
            </w:r>
          </w:p>
        </w:tc>
      </w:tr>
      <w:tr>
        <w:trPr>
          <w:trHeight w:val="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2068029,4</w:t>
            </w:r>
          </w:p>
        </w:tc>
      </w:tr>
      <w:tr>
        <w:trPr>
          <w:trHeight w:val="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1955132</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112897,4</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187841,7</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187841,7</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35681</w:t>
            </w:r>
          </w:p>
        </w:tc>
      </w:tr>
      <w:tr>
        <w:trPr>
          <w:trHeight w:val="3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79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6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346910,7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303183,3</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303183,3</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w:t>
            </w:r>
          </w:p>
        </w:tc>
      </w:tr>
      <w:tr>
        <w:trPr>
          <w:trHeight w:val="82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67850,3</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63825</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8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r>
      <w:tr>
        <w:trPr>
          <w:trHeight w:val="4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48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43727,4</w:t>
            </w:r>
          </w:p>
        </w:tc>
      </w:tr>
      <w:tr>
        <w:trPr>
          <w:trHeight w:val="5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43727,4</w:t>
            </w:r>
          </w:p>
        </w:tc>
      </w:tr>
      <w:tr>
        <w:trPr>
          <w:trHeight w:val="6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40778,7</w:t>
            </w:r>
          </w:p>
        </w:tc>
      </w:tr>
      <w:tr>
        <w:trPr>
          <w:trHeight w:val="5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2412352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369420,6</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353222</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353222</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11323,7</w:t>
            </w:r>
          </w:p>
        </w:tc>
      </w:tr>
      <w:tr>
        <w:trPr>
          <w:trHeight w:val="6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1924227</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1924227</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1914227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118704,4</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116204,4</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44236,1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31725,7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3733,5</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36509,1</w:t>
            </w:r>
          </w:p>
        </w:tc>
      </w:tr>
      <w:tr>
        <w:trPr>
          <w:trHeight w:val="5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290051,4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115422,1</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115422,1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115422,1</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5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87990,4</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75709,4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64427,2</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11282,2</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w:t>
            </w:r>
          </w:p>
        </w:tc>
      </w:tr>
      <w:tr>
        <w:trPr>
          <w:trHeight w:val="2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67051,9</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29538,2</w:t>
            </w:r>
          </w:p>
        </w:tc>
      </w:tr>
      <w:tr>
        <w:trPr>
          <w:trHeight w:val="52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10592,5</w:t>
            </w:r>
          </w:p>
        </w:tc>
      </w:tr>
      <w:tr>
        <w:trPr>
          <w:trHeight w:val="4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5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15452,8</w:t>
            </w:r>
          </w:p>
        </w:tc>
      </w:tr>
      <w:tr>
        <w:trPr>
          <w:trHeight w:val="2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2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12262,7</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63365</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28134</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4365,5</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4365,5</w:t>
            </w:r>
          </w:p>
        </w:tc>
      </w:tr>
      <w:tr>
        <w:trPr>
          <w:trHeight w:val="5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23768,5</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43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16777,9</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5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104125,6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104125,6</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73636,4</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73636,4</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30489,2</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30489,2</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1861657,8</w:t>
            </w:r>
          </w:p>
        </w:tc>
      </w:tr>
      <w:tr>
        <w:trPr>
          <w:trHeight w:val="2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11868,5</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1849724,8</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17810,6</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17810,6</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44165</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44165</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1787749,2</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1289793</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475489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4975,6</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4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2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51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-144119,8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144119,8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26160,8</w:t>
            </w:r>
          </w:p>
        </w:tc>
      </w:tr>
    </w:tbl>
    <w:bookmarkStart w:name="z12" w:id="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2-қосымша</w:t>
      </w:r>
    </w:p>
    <w:bookmarkEnd w:id="2"/>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86"/>
        <w:gridCol w:w="629"/>
        <w:gridCol w:w="9036"/>
        <w:gridCol w:w="201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3879203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2358973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844448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844448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598145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810572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170778</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14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1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1482420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1482420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30"/>
        <w:gridCol w:w="801"/>
        <w:gridCol w:w="779"/>
        <w:gridCol w:w="7695"/>
        <w:gridCol w:w="20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3879203</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345775</w:t>
            </w:r>
          </w:p>
        </w:tc>
      </w:tr>
      <w:tr>
        <w:trPr>
          <w:trHeight w:val="9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85127</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85127</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181037</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w:t>
            </w:r>
          </w:p>
        </w:tc>
      </w:tr>
      <w:tr>
        <w:trPr>
          <w:trHeight w:val="8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8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49362</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w:t>
            </w:r>
          </w:p>
        </w:tc>
      </w:tr>
      <w:tr>
        <w:trPr>
          <w:trHeight w:val="8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2559048</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2271562</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2268692</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2157221</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111471</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53301</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53301</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226724</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36241</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53539</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31812</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39870</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39870</w:t>
            </w:r>
          </w:p>
        </w:tc>
      </w:tr>
      <w:tr>
        <w:trPr>
          <w:trHeight w:val="6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182957</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24255</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158702</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36416</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31785</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258233</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104201</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104201</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104201</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14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95397</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82257</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72357</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40672</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6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20331</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115813</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115813</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55998</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55998</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72461</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60923</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40858</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40858</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8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bl>
    <w:bookmarkStart w:name="z13" w:id="3"/>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3-қосымша</w:t>
      </w:r>
    </w:p>
    <w:bookmarkEnd w:id="3"/>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43"/>
        <w:gridCol w:w="522"/>
        <w:gridCol w:w="9126"/>
        <w:gridCol w:w="20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4012115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2573055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945610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945610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663940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852925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527545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10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11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23243</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23243</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1401149</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1401149</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75"/>
        <w:gridCol w:w="761"/>
        <w:gridCol w:w="782"/>
        <w:gridCol w:w="7721"/>
        <w:gridCol w:w="208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4012115</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353848</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288527</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87939</w:t>
            </w:r>
          </w:p>
        </w:tc>
      </w:tr>
      <w:tr>
        <w:trPr>
          <w:trHeight w:val="3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87939</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184316</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184316</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p>
        </w:tc>
      </w:tr>
      <w:tr>
        <w:trPr>
          <w:trHeight w:val="8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52816</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23934</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23934</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w:t>
            </w:r>
          </w:p>
        </w:tc>
      </w:tr>
      <w:tr>
        <w:trPr>
          <w:trHeight w:val="8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2648512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2352544</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2349499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2237536</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111963</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232213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191089</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191089</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53657</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p>
        </w:tc>
      </w:tr>
      <w:tr>
        <w:trPr>
          <w:trHeight w:val="6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39035</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25489</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169679</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123657</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38964</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261481</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r>
      <w:tr>
        <w:trPr>
          <w:trHeight w:val="8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98049</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83989</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73758</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38382</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6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7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5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35734</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17798</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5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55998</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55998</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64002</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76991</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6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65188</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p>
        </w:tc>
      </w:tr>
      <w:tr>
        <w:trPr>
          <w:trHeight w:val="5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6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51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bl>
    <w:bookmarkStart w:name="z14" w:id="4"/>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4-қосымша</w:t>
      </w:r>
    </w:p>
    <w:bookmarkEnd w:id="4"/>
    <w:p>
      <w:pPr>
        <w:spacing w:after="0"/>
        <w:ind w:left="0"/>
        <w:jc w:val="left"/>
      </w:pPr>
      <w:r>
        <w:rPr>
          <w:rFonts w:ascii="Times New Roman"/>
          <w:b/>
          <w:i w:val="false"/>
          <w:color w:val="000000"/>
        </w:rPr>
        <w:t xml:space="preserve"> 2013 жылға Зырян ауданының бюджетін атқару барысында</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753"/>
        <w:gridCol w:w="711"/>
        <w:gridCol w:w="1092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5-қосымша</w:t>
      </w:r>
    </w:p>
    <w:bookmarkEnd w:id="5"/>
    <w:p>
      <w:pPr>
        <w:spacing w:after="0"/>
        <w:ind w:left="0"/>
        <w:jc w:val="left"/>
      </w:pPr>
      <w:r>
        <w:rPr>
          <w:rFonts w:ascii="Times New Roman"/>
          <w:b/>
          <w:i w:val="false"/>
          <w:color w:val="000000"/>
        </w:rPr>
        <w:t xml:space="preserve"> 2013 жылға қаладағы аудан, аудандық маңызы бар қаланың, кент,</w:t>
      </w:r>
      <w:r>
        <w:br/>
      </w:r>
      <w:r>
        <w:rPr>
          <w:rFonts w:ascii="Times New Roman"/>
          <w:b/>
          <w:i w:val="false"/>
          <w:color w:val="000000"/>
        </w:rPr>
        <w:t>
ауыл, ауылдық округ әкімінің қызметін қамтамасыз ету жөніндегі</w:t>
      </w:r>
      <w:r>
        <w:br/>
      </w:r>
      <w:r>
        <w:rPr>
          <w:rFonts w:ascii="Times New Roman"/>
          <w:b/>
          <w:i w:val="false"/>
          <w:color w:val="000000"/>
        </w:rPr>
        <w:t>
қызметтер</w:t>
      </w:r>
    </w:p>
    <w:p>
      <w:pPr>
        <w:spacing w:after="0"/>
        <w:ind w:left="0"/>
        <w:jc w:val="both"/>
      </w:pPr>
      <w:r>
        <w:rPr>
          <w:rFonts w:ascii="Times New Roman"/>
          <w:b w:val="false"/>
          <w:i w:val="false"/>
          <w:color w:val="ff0000"/>
          <w:sz w:val="28"/>
        </w:rPr>
        <w:t xml:space="preserve">      Ескерту. 5-қосымша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623"/>
        <w:gridCol w:w="2567"/>
      </w:tblGrid>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29252,8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194740,3</w:t>
            </w:r>
          </w:p>
        </w:tc>
      </w:tr>
    </w:tbl>
    <w:bookmarkStart w:name="z16" w:id="6"/>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6-қосымша</w:t>
      </w:r>
    </w:p>
    <w:bookmarkEnd w:id="6"/>
    <w:p>
      <w:pPr>
        <w:spacing w:after="0"/>
        <w:ind w:left="0"/>
        <w:jc w:val="left"/>
      </w:pPr>
      <w:r>
        <w:rPr>
          <w:rFonts w:ascii="Times New Roman"/>
          <w:b/>
          <w:i w:val="false"/>
          <w:color w:val="000000"/>
        </w:rPr>
        <w:t xml:space="preserve"> 2013 жылға ауылдық жерлерде балаларды мектепке дейін тегін алып</w:t>
      </w:r>
      <w:r>
        <w:br/>
      </w:r>
      <w:r>
        <w:rPr>
          <w:rFonts w:ascii="Times New Roman"/>
          <w:b/>
          <w:i w:val="false"/>
          <w:color w:val="000000"/>
        </w:rPr>
        <w:t>
баруды және кері алып келуді ұйымдастыру</w:t>
      </w:r>
    </w:p>
    <w:p>
      <w:pPr>
        <w:spacing w:after="0"/>
        <w:ind w:left="0"/>
        <w:jc w:val="both"/>
      </w:pPr>
      <w:r>
        <w:rPr>
          <w:rFonts w:ascii="Times New Roman"/>
          <w:b w:val="false"/>
          <w:i w:val="false"/>
          <w:color w:val="ff0000"/>
          <w:sz w:val="28"/>
        </w:rPr>
        <w:t xml:space="preserve">      Ескерту. 6-қосымша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628"/>
        <w:gridCol w:w="2564"/>
      </w:tblGrid>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w:t>
            </w:r>
          </w:p>
        </w:tc>
      </w:tr>
    </w:tbl>
    <w:bookmarkStart w:name="z17" w:id="7"/>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7-қосымша</w:t>
      </w:r>
    </w:p>
    <w:bookmarkEnd w:id="7"/>
    <w:p>
      <w:pPr>
        <w:spacing w:after="0"/>
        <w:ind w:left="0"/>
        <w:jc w:val="left"/>
      </w:pPr>
      <w:r>
        <w:rPr>
          <w:rFonts w:ascii="Times New Roman"/>
          <w:b/>
          <w:i w:val="false"/>
          <w:color w:val="000000"/>
        </w:rPr>
        <w:t xml:space="preserve"> Елді мекендерде көшелерді жарықтандыру 2013 жыл</w:t>
      </w:r>
    </w:p>
    <w:p>
      <w:pPr>
        <w:spacing w:after="0"/>
        <w:ind w:left="0"/>
        <w:jc w:val="both"/>
      </w:pPr>
      <w:r>
        <w:rPr>
          <w:rFonts w:ascii="Times New Roman"/>
          <w:b w:val="false"/>
          <w:i w:val="false"/>
          <w:color w:val="ff0000"/>
          <w:sz w:val="28"/>
        </w:rPr>
        <w:t xml:space="preserve">      Ескерту. 7-қосымша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602"/>
        <w:gridCol w:w="2588"/>
      </w:tblGrid>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24524,1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44236,1</w:t>
            </w:r>
          </w:p>
        </w:tc>
      </w:tr>
    </w:tbl>
    <w:bookmarkStart w:name="z18" w:id="8"/>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8-қосымша</w:t>
      </w:r>
    </w:p>
    <w:bookmarkEnd w:id="8"/>
    <w:p>
      <w:pPr>
        <w:spacing w:after="0"/>
        <w:ind w:left="0"/>
        <w:jc w:val="left"/>
      </w:pPr>
      <w:r>
        <w:rPr>
          <w:rFonts w:ascii="Times New Roman"/>
          <w:b/>
          <w:i w:val="false"/>
          <w:color w:val="000000"/>
        </w:rPr>
        <w:t xml:space="preserve"> Елді мекендердің санитариясын қамтамасыз ету 2013 жыл</w:t>
      </w:r>
    </w:p>
    <w:p>
      <w:pPr>
        <w:spacing w:after="0"/>
        <w:ind w:left="0"/>
        <w:jc w:val="both"/>
      </w:pPr>
      <w:r>
        <w:rPr>
          <w:rFonts w:ascii="Times New Roman"/>
          <w:b w:val="false"/>
          <w:i w:val="false"/>
          <w:color w:val="ff0000"/>
          <w:sz w:val="28"/>
        </w:rPr>
        <w:t xml:space="preserve">      Ескерту. 8-қосымша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673"/>
        <w:gridCol w:w="2514"/>
      </w:tblGrid>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Парыгино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Никольск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Соловьево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Средигорный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Чапаево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Березовск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Северный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Тұрғысын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Малеевск ауылдық округінің әкім аппараты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31725,7</w:t>
            </w:r>
          </w:p>
        </w:tc>
      </w:tr>
    </w:tbl>
    <w:bookmarkStart w:name="z19" w:id="9"/>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9-қосымша</w:t>
      </w:r>
    </w:p>
    <w:bookmarkEnd w:id="9"/>
    <w:p>
      <w:pPr>
        <w:spacing w:after="0"/>
        <w:ind w:left="0"/>
        <w:jc w:val="left"/>
      </w:pPr>
      <w:r>
        <w:rPr>
          <w:rFonts w:ascii="Times New Roman"/>
          <w:b/>
          <w:i w:val="false"/>
          <w:color w:val="000000"/>
        </w:rPr>
        <w:t xml:space="preserve"> Жерлеу орындарын күтіп-ұстау және туысы жоқ адамдарды жерлеу</w:t>
      </w:r>
      <w:r>
        <w:br/>
      </w:r>
      <w:r>
        <w:rPr>
          <w:rFonts w:ascii="Times New Roman"/>
          <w:b/>
          <w:i w:val="false"/>
          <w:color w:val="000000"/>
        </w:rPr>
        <w:t>
2013 жыл</w:t>
      </w:r>
    </w:p>
    <w:p>
      <w:pPr>
        <w:spacing w:after="0"/>
        <w:ind w:left="0"/>
        <w:jc w:val="both"/>
      </w:pPr>
      <w:r>
        <w:rPr>
          <w:rFonts w:ascii="Times New Roman"/>
          <w:b w:val="false"/>
          <w:i w:val="false"/>
          <w:color w:val="ff0000"/>
          <w:sz w:val="28"/>
        </w:rPr>
        <w:t xml:space="preserve">      Ескерту. 9-қосымша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9470"/>
        <w:gridCol w:w="2624"/>
      </w:tblGrid>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2725,5</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3733,5</w:t>
            </w:r>
          </w:p>
        </w:tc>
      </w:tr>
    </w:tbl>
    <w:bookmarkStart w:name="z20" w:id="10"/>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10-қосымша</w:t>
      </w:r>
    </w:p>
    <w:bookmarkEnd w:id="10"/>
    <w:p>
      <w:pPr>
        <w:spacing w:after="0"/>
        <w:ind w:left="0"/>
        <w:jc w:val="left"/>
      </w:pPr>
      <w:r>
        <w:rPr>
          <w:rFonts w:ascii="Times New Roman"/>
          <w:b/>
          <w:i w:val="false"/>
          <w:color w:val="000000"/>
        </w:rPr>
        <w:t xml:space="preserve"> Елді мекендерді абаттандыру мен көгалдандыруға шығыстар</w:t>
      </w:r>
      <w:r>
        <w:br/>
      </w:r>
      <w:r>
        <w:rPr>
          <w:rFonts w:ascii="Times New Roman"/>
          <w:b/>
          <w:i w:val="false"/>
          <w:color w:val="000000"/>
        </w:rPr>
        <w:t>
2013 жыл</w:t>
      </w:r>
    </w:p>
    <w:p>
      <w:pPr>
        <w:spacing w:after="0"/>
        <w:ind w:left="0"/>
        <w:jc w:val="both"/>
      </w:pPr>
      <w:r>
        <w:rPr>
          <w:rFonts w:ascii="Times New Roman"/>
          <w:b w:val="false"/>
          <w:i w:val="false"/>
          <w:color w:val="ff0000"/>
          <w:sz w:val="28"/>
        </w:rPr>
        <w:t xml:space="preserve">      Ескерту. 10-қосымша жаңа редакцияда - Зырян ауданы мәслихатының 17.07.2013 </w:t>
      </w:r>
      <w:r>
        <w:rPr>
          <w:rFonts w:ascii="Times New Roman"/>
          <w:b w:val="false"/>
          <w:i w:val="false"/>
          <w:color w:val="ff0000"/>
          <w:sz w:val="28"/>
        </w:rPr>
        <w:t>№ 20/4-V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9706"/>
        <w:gridCol w:w="2554"/>
      </w:tblGrid>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34004,1</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36509,1</w:t>
            </w:r>
          </w:p>
        </w:tc>
      </w:tr>
    </w:tbl>
    <w:bookmarkStart w:name="z21" w:id="11"/>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11-қосымша</w:t>
      </w:r>
    </w:p>
    <w:bookmarkEnd w:id="11"/>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xml:space="preserve">
ауылдық округтерде мемлекеттік органның күрделі шығыстары </w:t>
      </w:r>
      <w:r>
        <w:br/>
      </w:r>
      <w:r>
        <w:rPr>
          <w:rFonts w:ascii="Times New Roman"/>
          <w:b/>
          <w:i w:val="false"/>
          <w:color w:val="000000"/>
        </w:rPr>
        <w:t>
2013 жыл</w:t>
      </w:r>
    </w:p>
    <w:p>
      <w:pPr>
        <w:spacing w:after="0"/>
        <w:ind w:left="0"/>
        <w:jc w:val="both"/>
      </w:pPr>
      <w:r>
        <w:rPr>
          <w:rFonts w:ascii="Times New Roman"/>
          <w:b w:val="false"/>
          <w:i w:val="false"/>
          <w:color w:val="ff0000"/>
          <w:sz w:val="28"/>
        </w:rPr>
        <w:t xml:space="preserve">      Ескерту. 11-қосымша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937"/>
        <w:gridCol w:w="2251"/>
      </w:tblGrid>
      <w:tr>
        <w:trPr>
          <w:trHeight w:val="5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 аппараты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10116,6</w:t>
            </w:r>
          </w:p>
        </w:tc>
      </w:tr>
    </w:tbl>
    <w:bookmarkStart w:name="z22" w:id="12"/>
    <w:p>
      <w:pPr>
        <w:spacing w:after="0"/>
        <w:ind w:left="0"/>
        <w:jc w:val="both"/>
      </w:pPr>
      <w:r>
        <w:rPr>
          <w:rFonts w:ascii="Times New Roman"/>
          <w:b w:val="false"/>
          <w:i w:val="false"/>
          <w:color w:val="000000"/>
          <w:sz w:val="28"/>
        </w:rPr>
        <w:t>
Зырян ауданы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12-қосымша</w:t>
      </w:r>
    </w:p>
    <w:bookmarkEnd w:id="12"/>
    <w:p>
      <w:pPr>
        <w:spacing w:after="0"/>
        <w:ind w:left="0"/>
        <w:jc w:val="left"/>
      </w:pPr>
      <w:r>
        <w:rPr>
          <w:rFonts w:ascii="Times New Roman"/>
          <w:b/>
          <w:i w:val="false"/>
          <w:color w:val="000000"/>
        </w:rPr>
        <w:t xml:space="preserve"> Аудандық маңызы бар қалаларда, кенттерде, ауылдарда, ауылдық</w:t>
      </w:r>
      <w:r>
        <w:br/>
      </w:r>
      <w:r>
        <w:rPr>
          <w:rFonts w:ascii="Times New Roman"/>
          <w:b/>
          <w:i w:val="false"/>
          <w:color w:val="000000"/>
        </w:rPr>
        <w:t>
округтерде автомобиль жолдарының жұмыс істеуін қамтамасыз ету</w:t>
      </w:r>
      <w:r>
        <w:br/>
      </w:r>
      <w:r>
        <w:rPr>
          <w:rFonts w:ascii="Times New Roman"/>
          <w:b/>
          <w:i w:val="false"/>
          <w:color w:val="000000"/>
        </w:rPr>
        <w:t>
2013 жыл</w:t>
      </w:r>
    </w:p>
    <w:p>
      <w:pPr>
        <w:spacing w:after="0"/>
        <w:ind w:left="0"/>
        <w:jc w:val="both"/>
      </w:pPr>
      <w:r>
        <w:rPr>
          <w:rFonts w:ascii="Times New Roman"/>
          <w:b w:val="false"/>
          <w:i w:val="false"/>
          <w:color w:val="ff0000"/>
          <w:sz w:val="28"/>
        </w:rPr>
        <w:t xml:space="preserve">      Ескерту. 12-қосымша жаңа редакцияда - Зырян ауданы мәслихатының 06.11.2013 </w:t>
      </w:r>
      <w:r>
        <w:rPr>
          <w:rFonts w:ascii="Times New Roman"/>
          <w:b w:val="false"/>
          <w:i w:val="false"/>
          <w:color w:val="ff0000"/>
          <w:sz w:val="28"/>
        </w:rPr>
        <w:t>№ 24/2-V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9937"/>
        <w:gridCol w:w="2251"/>
      </w:tblGrid>
      <w:tr>
        <w:trPr>
          <w:trHeight w:val="5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48700,1</w:t>
            </w:r>
          </w:p>
        </w:tc>
      </w:tr>
      <w:tr>
        <w:trPr>
          <w:trHeight w:val="30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