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cc59d" w14:textId="c4cc5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Зырян ауданының бюджеті туралы" 2011 жылғы 21 желтоқсандағы № 42/2-IV шешімге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Зырян ауданы мәслихатының 2012 жылғы 06 желтоқсандағы N 12/2-V шешімі. Шығыс Қазақстан облысының Әділет департаментінде 2012 жылғы 14 желтоқсанда N 2772 тіркелді. Күші жойылды (Зырян аудандық мәслихатының 2013 жылғы 10 қаңтардағы N 04-07-13 хаты)</w:t>
      </w:r>
    </w:p>
    <w:p>
      <w:pPr>
        <w:spacing w:after="0"/>
        <w:ind w:left="0"/>
        <w:jc w:val="both"/>
      </w:pPr>
      <w:r>
        <w:rPr>
          <w:rFonts w:ascii="Times New Roman"/>
          <w:b w:val="false"/>
          <w:i w:val="false"/>
          <w:color w:val="ff0000"/>
          <w:sz w:val="28"/>
        </w:rPr>
        <w:t>      Ескерту. Күші жойылды (Зырян аудандық мәслихатының 2013.01.10 N 04-07-13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«2012-2014 жылдарға арналған облыстық бюджет туралы» 2011 жылғы 8 желтоқсандағы № 34/397-IV </w:t>
      </w:r>
      <w:r>
        <w:rPr>
          <w:rFonts w:ascii="Times New Roman"/>
          <w:b w:val="false"/>
          <w:i w:val="false"/>
          <w:color w:val="000000"/>
          <w:sz w:val="28"/>
        </w:rPr>
        <w:t>шешімге</w:t>
      </w:r>
      <w:r>
        <w:rPr>
          <w:rFonts w:ascii="Times New Roman"/>
          <w:b w:val="false"/>
          <w:i w:val="false"/>
          <w:color w:val="000000"/>
          <w:sz w:val="28"/>
        </w:rPr>
        <w:t xml:space="preserve"> өзгерістер енгізу туралы» Шығыс Қазақстан облыстық мәслихатының 2012 жылғы 29 қарашадағы № 7/96-V (Нормативтік құқықтық актілерді мемлекеттік тіркеу тізілімінде тіркелген № 2751) </w:t>
      </w:r>
      <w:r>
        <w:rPr>
          <w:rFonts w:ascii="Times New Roman"/>
          <w:b w:val="false"/>
          <w:i w:val="false"/>
          <w:color w:val="000000"/>
          <w:sz w:val="28"/>
        </w:rPr>
        <w:t>шешіміне</w:t>
      </w:r>
      <w:r>
        <w:rPr>
          <w:rFonts w:ascii="Times New Roman"/>
          <w:b w:val="false"/>
          <w:i w:val="false"/>
          <w:color w:val="000000"/>
          <w:sz w:val="28"/>
        </w:rPr>
        <w:t xml:space="preserve"> сәйкес Зырян ауданының мәслихаты ШЕШТІ:</w:t>
      </w:r>
      <w:r>
        <w:br/>
      </w:r>
      <w:r>
        <w:rPr>
          <w:rFonts w:ascii="Times New Roman"/>
          <w:b w:val="false"/>
          <w:i w:val="false"/>
          <w:color w:val="000000"/>
          <w:sz w:val="28"/>
        </w:rPr>
        <w:t>
</w:t>
      </w:r>
      <w:r>
        <w:rPr>
          <w:rFonts w:ascii="Times New Roman"/>
          <w:b w:val="false"/>
          <w:i w:val="false"/>
          <w:color w:val="000000"/>
          <w:sz w:val="28"/>
        </w:rPr>
        <w:t>
      1. «2012-2014 жылдарға арналған Зырян ауданының бюджеті туралы» Зырян ауданының мәслихатының 2011 жылғы 21 желтоқсандағы № 42/2- IV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тіркелген № 5-12-130, 2012 жылғы 12 қаңтардағы «Көктас таңы» № 1, «Пульс! Зыряновска» № 2 газеттерінде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2012-2014 жылдарға арналған Зырян ауданының бюджеті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2012 жылға мынадай көлемдерде бекітілсін:</w:t>
      </w:r>
      <w:r>
        <w:br/>
      </w:r>
      <w:r>
        <w:rPr>
          <w:rFonts w:ascii="Times New Roman"/>
          <w:b w:val="false"/>
          <w:i w:val="false"/>
          <w:color w:val="000000"/>
          <w:sz w:val="28"/>
        </w:rPr>
        <w:t>
      1) кірістер – 5517082,3 мың теңге, соның ішінде:</w:t>
      </w:r>
      <w:r>
        <w:br/>
      </w:r>
      <w:r>
        <w:rPr>
          <w:rFonts w:ascii="Times New Roman"/>
          <w:b w:val="false"/>
          <w:i w:val="false"/>
          <w:color w:val="000000"/>
          <w:sz w:val="28"/>
        </w:rPr>
        <w:t>
      салықтық түсімдер – 2021442 мың теңге;</w:t>
      </w:r>
      <w:r>
        <w:br/>
      </w:r>
      <w:r>
        <w:rPr>
          <w:rFonts w:ascii="Times New Roman"/>
          <w:b w:val="false"/>
          <w:i w:val="false"/>
          <w:color w:val="000000"/>
          <w:sz w:val="28"/>
        </w:rPr>
        <w:t>
      салықтық емес түсімдер – 12393 мың теңге;</w:t>
      </w:r>
      <w:r>
        <w:br/>
      </w:r>
      <w:r>
        <w:rPr>
          <w:rFonts w:ascii="Times New Roman"/>
          <w:b w:val="false"/>
          <w:i w:val="false"/>
          <w:color w:val="000000"/>
          <w:sz w:val="28"/>
        </w:rPr>
        <w:t>
      негізгі капиталды сатудан түсетін түсімдер – 23562 мың теңге;</w:t>
      </w:r>
      <w:r>
        <w:br/>
      </w:r>
      <w:r>
        <w:rPr>
          <w:rFonts w:ascii="Times New Roman"/>
          <w:b w:val="false"/>
          <w:i w:val="false"/>
          <w:color w:val="000000"/>
          <w:sz w:val="28"/>
        </w:rPr>
        <w:t>
      трансферттердің түсімдері - 3459685,3 мың теңге;</w:t>
      </w:r>
      <w:r>
        <w:br/>
      </w:r>
      <w:r>
        <w:rPr>
          <w:rFonts w:ascii="Times New Roman"/>
          <w:b w:val="false"/>
          <w:i w:val="false"/>
          <w:color w:val="000000"/>
          <w:sz w:val="28"/>
        </w:rPr>
        <w:t>
      2) шығындар - 5571026,8 мың теңге;</w:t>
      </w:r>
      <w:r>
        <w:br/>
      </w:r>
      <w:r>
        <w:rPr>
          <w:rFonts w:ascii="Times New Roman"/>
          <w:b w:val="false"/>
          <w:i w:val="false"/>
          <w:color w:val="000000"/>
          <w:sz w:val="28"/>
        </w:rPr>
        <w:t>
      3) таза бюджеттік кредит беру – 7046 мың теңге, соның ішінде:</w:t>
      </w:r>
      <w:r>
        <w:br/>
      </w:r>
      <w:r>
        <w:rPr>
          <w:rFonts w:ascii="Times New Roman"/>
          <w:b w:val="false"/>
          <w:i w:val="false"/>
          <w:color w:val="000000"/>
          <w:sz w:val="28"/>
        </w:rPr>
        <w:t>
      бюджеттік кредиттер - 8649 мың теңге;</w:t>
      </w:r>
      <w:r>
        <w:br/>
      </w:r>
      <w:r>
        <w:rPr>
          <w:rFonts w:ascii="Times New Roman"/>
          <w:b w:val="false"/>
          <w:i w:val="false"/>
          <w:color w:val="000000"/>
          <w:sz w:val="28"/>
        </w:rPr>
        <w:t>
      бюджеттік кредиттерді өтеу – 1603 мың теңге;</w:t>
      </w:r>
      <w:r>
        <w:br/>
      </w:r>
      <w:r>
        <w:rPr>
          <w:rFonts w:ascii="Times New Roman"/>
          <w:b w:val="false"/>
          <w:i w:val="false"/>
          <w:color w:val="000000"/>
          <w:sz w:val="28"/>
        </w:rPr>
        <w:t>
      4) қаржы активтерімен жасалатын операциялар бойынша сальдо – -3998 мың теңге, соның ішінде:</w:t>
      </w:r>
      <w:r>
        <w:br/>
      </w:r>
      <w:r>
        <w:rPr>
          <w:rFonts w:ascii="Times New Roman"/>
          <w:b w:val="false"/>
          <w:i w:val="false"/>
          <w:color w:val="000000"/>
          <w:sz w:val="28"/>
        </w:rPr>
        <w:t>
      қаржы активтерін сатып алу – 9002 мың теңге;</w:t>
      </w:r>
      <w:r>
        <w:br/>
      </w:r>
      <w:r>
        <w:rPr>
          <w:rFonts w:ascii="Times New Roman"/>
          <w:b w:val="false"/>
          <w:i w:val="false"/>
          <w:color w:val="000000"/>
          <w:sz w:val="28"/>
        </w:rPr>
        <w:t>
      мемлекеттің қаржы активтерін сатып алудан түсетін түсімдер - 13000 мың теңге;</w:t>
      </w:r>
      <w:r>
        <w:br/>
      </w:r>
      <w:r>
        <w:rPr>
          <w:rFonts w:ascii="Times New Roman"/>
          <w:b w:val="false"/>
          <w:i w:val="false"/>
          <w:color w:val="000000"/>
          <w:sz w:val="28"/>
        </w:rPr>
        <w:t>
      5) бюджет тапшылығы (профициті) - -56992,5 мың теңге;</w:t>
      </w:r>
      <w:r>
        <w:br/>
      </w:r>
      <w:r>
        <w:rPr>
          <w:rFonts w:ascii="Times New Roman"/>
          <w:b w:val="false"/>
          <w:i w:val="false"/>
          <w:color w:val="000000"/>
          <w:sz w:val="28"/>
        </w:rPr>
        <w:t>
      6) бюджет тапшылығын қаржыландыру (профицитін пайдалану) – 56992,5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9-тармақта</w:t>
      </w:r>
      <w:r>
        <w:rPr>
          <w:rFonts w:ascii="Times New Roman"/>
          <w:b w:val="false"/>
          <w:i w:val="false"/>
          <w:color w:val="000000"/>
          <w:sz w:val="28"/>
        </w:rPr>
        <w:t>:</w:t>
      </w:r>
      <w:r>
        <w:br/>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«Аудан бюджетінде 2012 жылға арналған республикалық бюджеттен 1358369,3 мың теңге сомада трансферттер мен кредиттер көзделгені ескерілсін, оның ішінде:»;</w:t>
      </w:r>
      <w:r>
        <w:br/>
      </w:r>
      <w:r>
        <w:rPr>
          <w:rFonts w:ascii="Times New Roman"/>
          <w:b w:val="false"/>
          <w:i w:val="false"/>
          <w:color w:val="000000"/>
          <w:sz w:val="28"/>
        </w:rPr>
        <w:t>
      екінші абзац келесі редакцияда жазылсын:</w:t>
      </w:r>
      <w:r>
        <w:br/>
      </w:r>
      <w:r>
        <w:rPr>
          <w:rFonts w:ascii="Times New Roman"/>
          <w:b w:val="false"/>
          <w:i w:val="false"/>
          <w:color w:val="000000"/>
          <w:sz w:val="28"/>
        </w:rPr>
        <w:t>
      «8188 мың теңге Қазақстан Республикасында білім беруді дамытудың 2011-2020 жылдарға арналған </w:t>
      </w:r>
      <w:r>
        <w:rPr>
          <w:rFonts w:ascii="Times New Roman"/>
          <w:b w:val="false"/>
          <w:i w:val="false"/>
          <w:color w:val="000000"/>
          <w:sz w:val="28"/>
        </w:rPr>
        <w:t>мемлекеттік бағдарламасын</w:t>
      </w:r>
      <w:r>
        <w:rPr>
          <w:rFonts w:ascii="Times New Roman"/>
          <w:b w:val="false"/>
          <w:i w:val="false"/>
          <w:color w:val="000000"/>
          <w:sz w:val="28"/>
        </w:rPr>
        <w:t xml:space="preserve"> іске асыруға, орта және жалпы орта білім беретін мемлекеттік мекемелердегі физика, химия, биология кабинеттерін оқу жабдығымен жарақтандыруға;»;</w:t>
      </w:r>
      <w:r>
        <w:br/>
      </w:r>
      <w:r>
        <w:rPr>
          <w:rFonts w:ascii="Times New Roman"/>
          <w:b w:val="false"/>
          <w:i w:val="false"/>
          <w:color w:val="000000"/>
          <w:sz w:val="28"/>
        </w:rPr>
        <w:t>
      үшінші абзац келесі редакцияда жазылсын:</w:t>
      </w:r>
      <w:r>
        <w:br/>
      </w:r>
      <w:r>
        <w:rPr>
          <w:rFonts w:ascii="Times New Roman"/>
          <w:b w:val="false"/>
          <w:i w:val="false"/>
          <w:color w:val="000000"/>
          <w:sz w:val="28"/>
        </w:rPr>
        <w:t>
      «5049,3 мың теңге Қазақстан Республикасында білім беруді дамытудың 2011-2020 жылдарға арналған мемлекеттік бағдарламасын іске асыруға, үйде оқитын мүгедек балаларды жабдықтық, бағдарламалық қамтамасыз етуге;»;</w:t>
      </w:r>
      <w:r>
        <w:br/>
      </w:r>
      <w:r>
        <w:rPr>
          <w:rFonts w:ascii="Times New Roman"/>
          <w:b w:val="false"/>
          <w:i w:val="false"/>
          <w:color w:val="000000"/>
          <w:sz w:val="28"/>
        </w:rPr>
        <w:t>
      төртінші абзац келесі редакцияда жазылсын:</w:t>
      </w:r>
      <w:r>
        <w:br/>
      </w:r>
      <w:r>
        <w:rPr>
          <w:rFonts w:ascii="Times New Roman"/>
          <w:b w:val="false"/>
          <w:i w:val="false"/>
          <w:color w:val="000000"/>
          <w:sz w:val="28"/>
        </w:rPr>
        <w:t>
      «44697 мың теңге қорғаншыларға (қамқоршыларға) жетім баланы (жетім балаларды) және ата-анасының қамқорлығынсыз қалған баланы (балаларды) асырап-бағу үшін ай сайын ақша қаражатын төлеуге;»;</w:t>
      </w:r>
      <w:r>
        <w:br/>
      </w:r>
      <w:r>
        <w:rPr>
          <w:rFonts w:ascii="Times New Roman"/>
          <w:b w:val="false"/>
          <w:i w:val="false"/>
          <w:color w:val="000000"/>
          <w:sz w:val="28"/>
        </w:rPr>
        <w:t>
      алтыншы абзац келесі редакцияда жазылсын:</w:t>
      </w:r>
      <w:r>
        <w:br/>
      </w:r>
      <w:r>
        <w:rPr>
          <w:rFonts w:ascii="Times New Roman"/>
          <w:b w:val="false"/>
          <w:i w:val="false"/>
          <w:color w:val="000000"/>
          <w:sz w:val="28"/>
        </w:rPr>
        <w:t>
      «23466 мың теңге мектеп мұғалімдеріне және мектепке дейінгі білім беру ұйымдарының тәрбиешілеріне біліктілік санаты үшін қосымша ақы мөлшерін ұлғайтуға, соның ішінде мектеп мұғалімдеріне 21656 мың теңге, мектепке дейінгі мекемелердің тәрбиешілеріне 1810 мың теңге;»;</w:t>
      </w:r>
      <w:r>
        <w:br/>
      </w:r>
      <w:r>
        <w:rPr>
          <w:rFonts w:ascii="Times New Roman"/>
          <w:b w:val="false"/>
          <w:i w:val="false"/>
          <w:color w:val="000000"/>
          <w:sz w:val="28"/>
        </w:rPr>
        <w:t>
      оныншы абзац келесі редакцияда жазылсын:</w:t>
      </w:r>
      <w:r>
        <w:br/>
      </w:r>
      <w:r>
        <w:rPr>
          <w:rFonts w:ascii="Times New Roman"/>
          <w:b w:val="false"/>
          <w:i w:val="false"/>
          <w:color w:val="000000"/>
          <w:sz w:val="28"/>
        </w:rPr>
        <w:t>
      «10179 мың теңге </w:t>
      </w:r>
      <w:r>
        <w:rPr>
          <w:rFonts w:ascii="Times New Roman"/>
          <w:b w:val="false"/>
          <w:i w:val="false"/>
          <w:color w:val="000000"/>
          <w:sz w:val="28"/>
        </w:rPr>
        <w:t>«Жұмыспен қамту 2020 бағдарламасы»</w:t>
      </w:r>
      <w:r>
        <w:rPr>
          <w:rFonts w:ascii="Times New Roman"/>
          <w:b w:val="false"/>
          <w:i w:val="false"/>
          <w:color w:val="000000"/>
          <w:sz w:val="28"/>
        </w:rPr>
        <w:t xml:space="preserve"> шеңберінде іс-шараларды іске асыруға, жалақыны ішінара субсидиялауға;»;</w:t>
      </w:r>
      <w:r>
        <w:br/>
      </w:r>
      <w:r>
        <w:rPr>
          <w:rFonts w:ascii="Times New Roman"/>
          <w:b w:val="false"/>
          <w:i w:val="false"/>
          <w:color w:val="000000"/>
          <w:sz w:val="28"/>
        </w:rPr>
        <w:t>
      он бірінші абзац келесі редакцияда жазылсын:</w:t>
      </w:r>
      <w:r>
        <w:br/>
      </w:r>
      <w:r>
        <w:rPr>
          <w:rFonts w:ascii="Times New Roman"/>
          <w:b w:val="false"/>
          <w:i w:val="false"/>
          <w:color w:val="000000"/>
          <w:sz w:val="28"/>
        </w:rPr>
        <w:t>
      «1855 мың теңге «Жұмыспен қамту 2020 бағдарламасы» шеңберінде іс-шараларды іске асыру үшін, қоныс аударуға субсидия беруге;»;</w:t>
      </w:r>
      <w:r>
        <w:br/>
      </w:r>
      <w:r>
        <w:rPr>
          <w:rFonts w:ascii="Times New Roman"/>
          <w:b w:val="false"/>
          <w:i w:val="false"/>
          <w:color w:val="000000"/>
          <w:sz w:val="28"/>
        </w:rPr>
        <w:t>
      он екінші абзац келесі редакцияда жазылсын:</w:t>
      </w:r>
      <w:r>
        <w:br/>
      </w:r>
      <w:r>
        <w:rPr>
          <w:rFonts w:ascii="Times New Roman"/>
          <w:b w:val="false"/>
          <w:i w:val="false"/>
          <w:color w:val="000000"/>
          <w:sz w:val="28"/>
        </w:rPr>
        <w:t>
      «13927 мың теңге «Жұмыспен қамту 2020 бағдарламасы» шеңберінде іс-шараларды іске асыруға, халыққа қызмет көрсету орталықтарының қызметін қамтамасыз етуге;»;</w:t>
      </w:r>
      <w:r>
        <w:br/>
      </w:r>
      <w:r>
        <w:rPr>
          <w:rFonts w:ascii="Times New Roman"/>
          <w:b w:val="false"/>
          <w:i w:val="false"/>
          <w:color w:val="000000"/>
          <w:sz w:val="28"/>
        </w:rPr>
        <w:t>
      он сегізінші абзац келесі редакцияда жазылсын:</w:t>
      </w:r>
      <w:r>
        <w:br/>
      </w:r>
      <w:r>
        <w:rPr>
          <w:rFonts w:ascii="Times New Roman"/>
          <w:b w:val="false"/>
          <w:i w:val="false"/>
          <w:color w:val="000000"/>
          <w:sz w:val="28"/>
        </w:rPr>
        <w:t>
      «3446 мың теңге мамандарды әлеуметтік қолдау шараларын іске асыруға;»;</w:t>
      </w:r>
      <w:r>
        <w:br/>
      </w:r>
      <w:r>
        <w:rPr>
          <w:rFonts w:ascii="Times New Roman"/>
          <w:b w:val="false"/>
          <w:i w:val="false"/>
          <w:color w:val="000000"/>
          <w:sz w:val="28"/>
        </w:rPr>
        <w:t>
      он тоғызыншы абзац келесі редакцияда жазылсын:</w:t>
      </w:r>
      <w:r>
        <w:br/>
      </w:r>
      <w:r>
        <w:rPr>
          <w:rFonts w:ascii="Times New Roman"/>
          <w:b w:val="false"/>
          <w:i w:val="false"/>
          <w:color w:val="000000"/>
          <w:sz w:val="28"/>
        </w:rPr>
        <w:t>
      «8649 мың теңге мамандарды әлеуметтік қолдау шараларын іске асыруға кредиттер;»;</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2012 жылғы 1 қаңтардан бастап қолданысқа енгізіледі.</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Сессия төрағасы                            Ә. Байбуринов</w:t>
      </w:r>
    </w:p>
    <w:p>
      <w:pPr>
        <w:spacing w:after="0"/>
        <w:ind w:left="0"/>
        <w:jc w:val="both"/>
      </w:pPr>
      <w:r>
        <w:rPr>
          <w:rFonts w:ascii="Times New Roman"/>
          <w:b w:val="false"/>
          <w:i/>
          <w:color w:val="000000"/>
          <w:sz w:val="28"/>
        </w:rPr>
        <w:t>      Зырян ауданының</w:t>
      </w:r>
      <w:r>
        <w:br/>
      </w:r>
      <w:r>
        <w:rPr>
          <w:rFonts w:ascii="Times New Roman"/>
          <w:b w:val="false"/>
          <w:i w:val="false"/>
          <w:color w:val="000000"/>
          <w:sz w:val="28"/>
        </w:rPr>
        <w:t>
</w:t>
      </w:r>
      <w:r>
        <w:rPr>
          <w:rFonts w:ascii="Times New Roman"/>
          <w:b w:val="false"/>
          <w:i/>
          <w:color w:val="000000"/>
          <w:sz w:val="28"/>
        </w:rPr>
        <w:t>      мәслихат хатшысы                           Г. Денисова</w:t>
      </w:r>
    </w:p>
    <w:bookmarkStart w:name="z7" w:id="1"/>
    <w:p>
      <w:pPr>
        <w:spacing w:after="0"/>
        <w:ind w:left="0"/>
        <w:jc w:val="both"/>
      </w:pPr>
      <w:r>
        <w:rPr>
          <w:rFonts w:ascii="Times New Roman"/>
          <w:b w:val="false"/>
          <w:i w:val="false"/>
          <w:color w:val="000000"/>
          <w:sz w:val="28"/>
        </w:rPr>
        <w:t>
Зырян ауданының мәслихатының</w:t>
      </w:r>
      <w:r>
        <w:br/>
      </w:r>
      <w:r>
        <w:rPr>
          <w:rFonts w:ascii="Times New Roman"/>
          <w:b w:val="false"/>
          <w:i w:val="false"/>
          <w:color w:val="000000"/>
          <w:sz w:val="28"/>
        </w:rPr>
        <w:t>
2012 жылғы 6 қарашадағы</w:t>
      </w:r>
      <w:r>
        <w:br/>
      </w:r>
      <w:r>
        <w:rPr>
          <w:rFonts w:ascii="Times New Roman"/>
          <w:b w:val="false"/>
          <w:i w:val="false"/>
          <w:color w:val="000000"/>
          <w:sz w:val="28"/>
        </w:rPr>
        <w:t>
№ 12/2-V шешіміне қосымша</w:t>
      </w:r>
    </w:p>
    <w:bookmarkEnd w:id="1"/>
    <w:p>
      <w:pPr>
        <w:spacing w:after="0"/>
        <w:ind w:left="0"/>
        <w:jc w:val="both"/>
      </w:pPr>
      <w:r>
        <w:rPr>
          <w:rFonts w:ascii="Times New Roman"/>
          <w:b w:val="false"/>
          <w:i w:val="false"/>
          <w:color w:val="000000"/>
          <w:sz w:val="28"/>
        </w:rPr>
        <w:t>Зырян ауданының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42/2-IV шешіміне 1 қосымша</w:t>
      </w:r>
    </w:p>
    <w:p>
      <w:pPr>
        <w:spacing w:after="0"/>
        <w:ind w:left="0"/>
        <w:jc w:val="left"/>
      </w:pPr>
      <w:r>
        <w:rPr>
          <w:rFonts w:ascii="Times New Roman"/>
          <w:b/>
          <w:i w:val="false"/>
          <w:color w:val="000000"/>
        </w:rPr>
        <w:t xml:space="preserve"> 2012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711"/>
        <w:gridCol w:w="712"/>
        <w:gridCol w:w="8701"/>
        <w:gridCol w:w="1951"/>
      </w:tblGrid>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5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5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0" w:type="auto"/>
            <w:vMerge/>
            <w:tcBorders>
              <w:top w:val="nil"/>
              <w:left w:val="single" w:color="cfcfcf" w:sz="5"/>
              <w:bottom w:val="single" w:color="cfcfcf" w:sz="5"/>
              <w:right w:val="single" w:color="cfcfcf" w:sz="5"/>
            </w:tcBorders>
          </w:tcPr>
          <w:p/>
        </w:tc>
      </w:tr>
      <w:tr>
        <w:trPr>
          <w:trHeight w:val="12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5517082,3</w:t>
            </w:r>
          </w:p>
        </w:tc>
      </w:tr>
      <w:tr>
        <w:trPr>
          <w:trHeight w:val="15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2021442</w:t>
            </w:r>
          </w:p>
        </w:tc>
      </w:tr>
      <w:tr>
        <w:trPr>
          <w:trHeight w:val="15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677581</w:t>
            </w:r>
          </w:p>
        </w:tc>
      </w:tr>
      <w:tr>
        <w:trPr>
          <w:trHeight w:val="15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677581</w:t>
            </w:r>
          </w:p>
        </w:tc>
      </w:tr>
      <w:tr>
        <w:trPr>
          <w:trHeight w:val="15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492097</w:t>
            </w:r>
          </w:p>
        </w:tc>
      </w:tr>
      <w:tr>
        <w:trPr>
          <w:trHeight w:val="15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741130</w:t>
            </w:r>
          </w:p>
        </w:tc>
      </w:tr>
      <w:tr>
        <w:trPr>
          <w:trHeight w:val="15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451380</w:t>
            </w:r>
          </w:p>
        </w:tc>
      </w:tr>
      <w:tr>
        <w:trPr>
          <w:trHeight w:val="15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165891</w:t>
            </w:r>
          </w:p>
        </w:tc>
      </w:tr>
      <w:tr>
        <w:trPr>
          <w:trHeight w:val="15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122109</w:t>
            </w:r>
          </w:p>
        </w:tc>
      </w:tr>
      <w:tr>
        <w:trPr>
          <w:trHeight w:val="15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15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75624</w:t>
            </w:r>
          </w:p>
        </w:tc>
      </w:tr>
      <w:tr>
        <w:trPr>
          <w:trHeight w:val="15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8892</w:t>
            </w:r>
          </w:p>
        </w:tc>
      </w:tr>
      <w:tr>
        <w:trPr>
          <w:trHeight w:val="15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47277</w:t>
            </w:r>
          </w:p>
        </w:tc>
      </w:tr>
      <w:tr>
        <w:trPr>
          <w:trHeight w:val="15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18067</w:t>
            </w:r>
          </w:p>
        </w:tc>
      </w:tr>
      <w:tr>
        <w:trPr>
          <w:trHeight w:val="15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35010</w:t>
            </w:r>
          </w:p>
        </w:tc>
      </w:tr>
      <w:tr>
        <w:trPr>
          <w:trHeight w:val="16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35010</w:t>
            </w:r>
          </w:p>
        </w:tc>
      </w:tr>
      <w:tr>
        <w:trPr>
          <w:trHeight w:val="15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12393</w:t>
            </w:r>
          </w:p>
        </w:tc>
      </w:tr>
      <w:tr>
        <w:trPr>
          <w:trHeight w:val="15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8885</w:t>
            </w:r>
          </w:p>
        </w:tc>
      </w:tr>
      <w:tr>
        <w:trPr>
          <w:trHeight w:val="15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15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7455</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2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55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r>
      <w:tr>
        <w:trPr>
          <w:trHeight w:val="60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r>
      <w:tr>
        <w:trPr>
          <w:trHeight w:val="135"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w:t>
            </w:r>
          </w:p>
        </w:tc>
      </w:tr>
      <w:tr>
        <w:trPr>
          <w:trHeight w:val="15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2937</w:t>
            </w:r>
          </w:p>
        </w:tc>
      </w:tr>
      <w:tr>
        <w:trPr>
          <w:trHeight w:val="15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23562</w:t>
            </w:r>
          </w:p>
        </w:tc>
      </w:tr>
      <w:tr>
        <w:trPr>
          <w:trHeight w:val="15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r>
      <w:tr>
        <w:trPr>
          <w:trHeight w:val="15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r>
      <w:tr>
        <w:trPr>
          <w:trHeight w:val="15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22836</w:t>
            </w:r>
          </w:p>
        </w:tc>
      </w:tr>
      <w:tr>
        <w:trPr>
          <w:trHeight w:val="15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22600</w:t>
            </w:r>
          </w:p>
        </w:tc>
      </w:tr>
      <w:tr>
        <w:trPr>
          <w:trHeight w:val="15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r>
      <w:tr>
        <w:trPr>
          <w:trHeight w:val="15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3459685,3</w:t>
            </w:r>
          </w:p>
        </w:tc>
      </w:tr>
      <w:tr>
        <w:trPr>
          <w:trHeight w:val="15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3459685,3</w:t>
            </w:r>
          </w:p>
        </w:tc>
      </w:tr>
      <w:tr>
        <w:trPr>
          <w:trHeight w:val="15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3459685,3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
        <w:gridCol w:w="864"/>
        <w:gridCol w:w="843"/>
        <w:gridCol w:w="758"/>
        <w:gridCol w:w="7270"/>
        <w:gridCol w:w="2185"/>
      </w:tblGrid>
      <w:tr>
        <w:trPr>
          <w:trHeight w:val="1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0" w:type="auto"/>
            <w:vMerge/>
            <w:tcBorders>
              <w:top w:val="nil"/>
              <w:left w:val="single" w:color="cfcfcf" w:sz="5"/>
              <w:bottom w:val="single" w:color="cfcfcf" w:sz="5"/>
              <w:right w:val="single" w:color="cfcfcf" w:sz="5"/>
            </w:tcBorders>
          </w:tcP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5571026,8</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350388,6</w:t>
            </w:r>
          </w:p>
        </w:tc>
      </w:tr>
      <w:tr>
        <w:trPr>
          <w:trHeight w:val="78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287093,7</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16714,3</w:t>
            </w:r>
          </w:p>
        </w:tc>
      </w:tr>
      <w:tr>
        <w:trPr>
          <w:trHeight w:val="25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16020,6</w:t>
            </w:r>
          </w:p>
        </w:tc>
      </w:tr>
      <w:tr>
        <w:trPr>
          <w:trHeight w:val="13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464,5</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229,2</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91717,7</w:t>
            </w:r>
          </w:p>
        </w:tc>
      </w:tr>
      <w:tr>
        <w:trPr>
          <w:trHeight w:val="19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89220,1</w:t>
            </w:r>
          </w:p>
        </w:tc>
      </w:tr>
      <w:tr>
        <w:trPr>
          <w:trHeight w:val="16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w:t>
            </w:r>
          </w:p>
        </w:tc>
      </w:tr>
      <w:tr>
        <w:trPr>
          <w:trHeight w:val="16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w:t>
            </w:r>
          </w:p>
        </w:tc>
      </w:tr>
      <w:tr>
        <w:trPr>
          <w:trHeight w:val="25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178661,7</w:t>
            </w:r>
          </w:p>
        </w:tc>
      </w:tr>
      <w:tr>
        <w:trPr>
          <w:trHeight w:val="30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176658,9</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1822,8</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37817,7</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37817,7</w:t>
            </w:r>
          </w:p>
        </w:tc>
      </w:tr>
      <w:tr>
        <w:trPr>
          <w:trHeight w:val="42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27810,5</w:t>
            </w:r>
          </w:p>
        </w:tc>
      </w:tr>
      <w:tr>
        <w:trPr>
          <w:trHeight w:val="19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r>
      <w:tr>
        <w:trPr>
          <w:trHeight w:val="30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2761</w:t>
            </w:r>
          </w:p>
        </w:tc>
      </w:tr>
      <w:tr>
        <w:trPr>
          <w:trHeight w:val="124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5753</w:t>
            </w:r>
          </w:p>
        </w:tc>
      </w:tr>
      <w:tr>
        <w:trPr>
          <w:trHeight w:val="4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25477,2</w:t>
            </w:r>
          </w:p>
        </w:tc>
      </w:tr>
      <w:tr>
        <w:trPr>
          <w:trHeight w:val="19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25477,2</w:t>
            </w:r>
          </w:p>
        </w:tc>
      </w:tr>
      <w:tr>
        <w:trPr>
          <w:trHeight w:val="43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23594,6</w:t>
            </w:r>
          </w:p>
        </w:tc>
      </w:tr>
      <w:tr>
        <w:trPr>
          <w:trHeight w:val="19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302,6</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69823,4</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18011,5</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18011,5</w:t>
            </w:r>
          </w:p>
        </w:tc>
      </w:tr>
      <w:tr>
        <w:trPr>
          <w:trHeight w:val="58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18011,5</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51811,9</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51811,9</w:t>
            </w:r>
          </w:p>
        </w:tc>
      </w:tr>
      <w:tr>
        <w:trPr>
          <w:trHeight w:val="30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50808,9</w:t>
            </w:r>
          </w:p>
        </w:tc>
      </w:tr>
      <w:tr>
        <w:trPr>
          <w:trHeight w:val="42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10570</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10570</w:t>
            </w:r>
          </w:p>
        </w:tc>
      </w:tr>
      <w:tr>
        <w:trPr>
          <w:trHeight w:val="108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10570</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10570</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2480433,5</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275083</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275083</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188473</w:t>
            </w:r>
          </w:p>
        </w:tc>
      </w:tr>
      <w:tr>
        <w:trPr>
          <w:trHeight w:val="7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w:t>
            </w:r>
          </w:p>
        </w:tc>
      </w:tr>
      <w:tr>
        <w:trPr>
          <w:trHeight w:val="13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84800</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2054382,1</w:t>
            </w:r>
          </w:p>
        </w:tc>
      </w:tr>
      <w:tr>
        <w:trPr>
          <w:trHeight w:val="25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2429</w:t>
            </w:r>
          </w:p>
        </w:tc>
      </w:tr>
      <w:tr>
        <w:trPr>
          <w:trHeight w:val="25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2429</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2051953,1</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1935535,3</w:t>
            </w:r>
          </w:p>
        </w:tc>
      </w:tr>
      <w:tr>
        <w:trPr>
          <w:trHeight w:val="21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94040,8</w:t>
            </w:r>
          </w:p>
        </w:tc>
      </w:tr>
      <w:tr>
        <w:trPr>
          <w:trHeight w:val="43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r>
      <w:tr>
        <w:trPr>
          <w:trHeight w:val="73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21656</w:t>
            </w:r>
          </w:p>
        </w:tc>
      </w:tr>
      <w:tr>
        <w:trPr>
          <w:trHeight w:val="16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150968,4</w:t>
            </w:r>
          </w:p>
        </w:tc>
      </w:tr>
      <w:tr>
        <w:trPr>
          <w:trHeight w:val="16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150968,4</w:t>
            </w:r>
          </w:p>
        </w:tc>
      </w:tr>
      <w:tr>
        <w:trPr>
          <w:trHeight w:val="25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14642,4</w:t>
            </w:r>
          </w:p>
        </w:tc>
      </w:tr>
      <w:tr>
        <w:trPr>
          <w:trHeight w:val="18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7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32786</w:t>
            </w:r>
          </w:p>
        </w:tc>
      </w:tr>
      <w:tr>
        <w:trPr>
          <w:trHeight w:val="40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44697</w:t>
            </w:r>
          </w:p>
        </w:tc>
      </w:tr>
      <w:tr>
        <w:trPr>
          <w:trHeight w:val="3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5049,3</w:t>
            </w:r>
          </w:p>
        </w:tc>
      </w:tr>
      <w:tr>
        <w:trPr>
          <w:trHeight w:val="34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53613,7</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314713,9</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274526,2</w:t>
            </w:r>
          </w:p>
        </w:tc>
      </w:tr>
      <w:tr>
        <w:trPr>
          <w:trHeight w:val="31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274526,2</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49117</w:t>
            </w:r>
          </w:p>
        </w:tc>
      </w:tr>
      <w:tr>
        <w:trPr>
          <w:trHeight w:val="4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12693</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4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63625</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5239</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60645,2</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зейнеткерлер мен мүгедектерге әлеуметтiк қызмет көрсету орталығы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44034,8</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5444</w:t>
            </w:r>
          </w:p>
        </w:tc>
      </w:tr>
      <w:tr>
        <w:trPr>
          <w:trHeight w:val="4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9197,2</w:t>
            </w:r>
          </w:p>
        </w:tc>
      </w:tr>
      <w:tr>
        <w:trPr>
          <w:trHeight w:val="21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17631</w:t>
            </w:r>
          </w:p>
        </w:tc>
      </w:tr>
      <w:tr>
        <w:trPr>
          <w:trHeight w:val="24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40187,7</w:t>
            </w:r>
          </w:p>
        </w:tc>
      </w:tr>
      <w:tr>
        <w:trPr>
          <w:trHeight w:val="28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40187,7</w:t>
            </w:r>
          </w:p>
        </w:tc>
      </w:tr>
      <w:tr>
        <w:trPr>
          <w:trHeight w:val="34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37324,1</w:t>
            </w:r>
          </w:p>
        </w:tc>
      </w:tr>
      <w:tr>
        <w:trPr>
          <w:trHeight w:val="28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9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1707,6</w:t>
            </w:r>
          </w:p>
        </w:tc>
      </w:tr>
      <w:tr>
        <w:trPr>
          <w:trHeight w:val="42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1104085,6</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177342,2</w:t>
            </w:r>
          </w:p>
        </w:tc>
      </w:tr>
      <w:tr>
        <w:trPr>
          <w:trHeight w:val="58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әлеуметтiк қорғау министрлiгi</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47538</w:t>
            </w:r>
          </w:p>
        </w:tc>
      </w:tr>
      <w:tr>
        <w:trPr>
          <w:trHeight w:val="31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47538</w:t>
            </w:r>
          </w:p>
        </w:tc>
      </w:tr>
      <w:tr>
        <w:trPr>
          <w:trHeight w:val="21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8639</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жекелген санаттарын тұрғын үймен қамтамасыз ету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6603</w:t>
            </w:r>
          </w:p>
        </w:tc>
      </w:tr>
      <w:tr>
        <w:trPr>
          <w:trHeight w:val="21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11009</w:t>
            </w:r>
          </w:p>
        </w:tc>
      </w:tr>
      <w:tr>
        <w:trPr>
          <w:trHeight w:val="25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11009</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98700</w:t>
            </w:r>
          </w:p>
        </w:tc>
      </w:tr>
      <w:tr>
        <w:trPr>
          <w:trHeight w:val="30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40882</w:t>
            </w:r>
          </w:p>
        </w:tc>
      </w:tr>
      <w:tr>
        <w:trPr>
          <w:trHeight w:val="34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тұрғын жай салу және (немесе) сатып алу және инженерлік коммуникациялық инфрақұрылымдарды дамыту (немесе) сатып алу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57818</w:t>
            </w:r>
          </w:p>
        </w:tc>
      </w:tr>
      <w:tr>
        <w:trPr>
          <w:trHeight w:val="18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11456,2</w:t>
            </w:r>
          </w:p>
        </w:tc>
      </w:tr>
      <w:tr>
        <w:trPr>
          <w:trHeight w:val="24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10276,2</w:t>
            </w:r>
          </w:p>
        </w:tc>
      </w:tr>
      <w:tr>
        <w:trPr>
          <w:trHeight w:val="19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18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2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 мүлікті техникалық тексеру және кондоминиумдар объектілеріне техникалық паспорттарды әзірлеу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749442,1</w:t>
            </w:r>
          </w:p>
        </w:tc>
      </w:tr>
      <w:tr>
        <w:trPr>
          <w:trHeight w:val="114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749442,1</w:t>
            </w:r>
          </w:p>
        </w:tc>
      </w:tr>
      <w:tr>
        <w:trPr>
          <w:trHeight w:val="13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95325,4</w:t>
            </w:r>
          </w:p>
        </w:tc>
      </w:tr>
      <w:tr>
        <w:trPr>
          <w:trHeight w:val="22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2446,7</w:t>
            </w:r>
          </w:p>
        </w:tc>
      </w:tr>
      <w:tr>
        <w:trPr>
          <w:trHeight w:val="13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17465</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634205</w:t>
            </w:r>
          </w:p>
        </w:tc>
      </w:tr>
      <w:tr>
        <w:trPr>
          <w:trHeight w:val="13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177301,3</w:t>
            </w:r>
          </w:p>
        </w:tc>
      </w:tr>
      <w:tr>
        <w:trPr>
          <w:trHeight w:val="25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103477,3</w:t>
            </w:r>
          </w:p>
        </w:tc>
      </w:tr>
      <w:tr>
        <w:trPr>
          <w:trHeight w:val="19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44596,3</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32198,7</w:t>
            </w:r>
          </w:p>
        </w:tc>
      </w:tr>
      <w:tr>
        <w:trPr>
          <w:trHeight w:val="18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3584</w:t>
            </w:r>
          </w:p>
        </w:tc>
      </w:tr>
      <w:tr>
        <w:trPr>
          <w:trHeight w:val="16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23098,3</w:t>
            </w:r>
          </w:p>
        </w:tc>
      </w:tr>
      <w:tr>
        <w:trPr>
          <w:trHeight w:val="28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73824</w:t>
            </w:r>
          </w:p>
        </w:tc>
      </w:tr>
      <w:tr>
        <w:trPr>
          <w:trHeight w:val="16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70824</w:t>
            </w:r>
          </w:p>
        </w:tc>
      </w:tr>
      <w:tr>
        <w:trPr>
          <w:trHeight w:val="18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12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452614,4</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293943,4</w:t>
            </w:r>
          </w:p>
        </w:tc>
      </w:tr>
      <w:tr>
        <w:trPr>
          <w:trHeight w:val="16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98873,4</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98453,4</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195070</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195070</w:t>
            </w:r>
          </w:p>
        </w:tc>
      </w:tr>
      <w:tr>
        <w:trPr>
          <w:trHeight w:val="13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19277,3</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15777,3</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r>
      <w:tr>
        <w:trPr>
          <w:trHeight w:val="13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3690</w:t>
            </w:r>
          </w:p>
        </w:tc>
      </w:tr>
      <w:tr>
        <w:trPr>
          <w:trHeight w:val="138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11469,3</w:t>
            </w:r>
          </w:p>
        </w:tc>
      </w:tr>
      <w:tr>
        <w:trPr>
          <w:trHeight w:val="16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16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91287,1</w:t>
            </w:r>
          </w:p>
        </w:tc>
      </w:tr>
      <w:tr>
        <w:trPr>
          <w:trHeight w:val="18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79810,1</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69756,8</w:t>
            </w:r>
          </w:p>
        </w:tc>
      </w:tr>
      <w:tr>
        <w:trPr>
          <w:trHeight w:val="16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10053,3</w:t>
            </w:r>
          </w:p>
        </w:tc>
      </w:tr>
      <w:tr>
        <w:trPr>
          <w:trHeight w:val="18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11477</w:t>
            </w:r>
          </w:p>
        </w:tc>
      </w:tr>
      <w:tr>
        <w:trPr>
          <w:trHeight w:val="25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7680</w:t>
            </w:r>
          </w:p>
        </w:tc>
      </w:tr>
      <w:tr>
        <w:trPr>
          <w:trHeight w:val="31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3797</w:t>
            </w:r>
          </w:p>
        </w:tc>
      </w:tr>
      <w:tr>
        <w:trPr>
          <w:trHeight w:val="25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48106,6</w:t>
            </w:r>
          </w:p>
        </w:tc>
      </w:tr>
      <w:tr>
        <w:trPr>
          <w:trHeight w:val="16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19849,2</w:t>
            </w:r>
          </w:p>
        </w:tc>
      </w:tr>
      <w:tr>
        <w:trPr>
          <w:trHeight w:val="27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8562,9</w:t>
            </w:r>
          </w:p>
        </w:tc>
      </w:tr>
      <w:tr>
        <w:trPr>
          <w:trHeight w:val="16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11106,3</w:t>
            </w:r>
          </w:p>
        </w:tc>
      </w:tr>
      <w:tr>
        <w:trPr>
          <w:trHeight w:val="16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20370,5</w:t>
            </w:r>
          </w:p>
        </w:tc>
      </w:tr>
      <w:tr>
        <w:trPr>
          <w:trHeight w:val="40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16839,5</w:t>
            </w:r>
          </w:p>
        </w:tc>
      </w:tr>
      <w:tr>
        <w:trPr>
          <w:trHeight w:val="12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3351</w:t>
            </w:r>
          </w:p>
        </w:tc>
      </w:tr>
      <w:tr>
        <w:trPr>
          <w:trHeight w:val="9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16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7886,9</w:t>
            </w:r>
          </w:p>
        </w:tc>
      </w:tr>
      <w:tr>
        <w:trPr>
          <w:trHeight w:val="25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7706,9</w:t>
            </w:r>
          </w:p>
        </w:tc>
      </w:tr>
      <w:tr>
        <w:trPr>
          <w:trHeight w:val="13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48674,6</w:t>
            </w:r>
          </w:p>
        </w:tc>
      </w:tr>
      <w:tr>
        <w:trPr>
          <w:trHeight w:val="13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23301,4</w:t>
            </w:r>
          </w:p>
        </w:tc>
      </w:tr>
      <w:tr>
        <w:trPr>
          <w:trHeight w:val="30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3446</w:t>
            </w:r>
          </w:p>
        </w:tc>
      </w:tr>
      <w:tr>
        <w:trPr>
          <w:trHeight w:val="55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3446</w:t>
            </w:r>
          </w:p>
        </w:tc>
      </w:tr>
      <w:tr>
        <w:trPr>
          <w:trHeight w:val="28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19855,4</w:t>
            </w:r>
          </w:p>
        </w:tc>
      </w:tr>
      <w:tr>
        <w:trPr>
          <w:trHeight w:val="25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18181,4</w:t>
            </w:r>
          </w:p>
        </w:tc>
      </w:tr>
      <w:tr>
        <w:trPr>
          <w:trHeight w:val="13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19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w:t>
            </w:r>
          </w:p>
        </w:tc>
      </w:tr>
      <w:tr>
        <w:trPr>
          <w:trHeight w:val="13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13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16608,2</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16608,2</w:t>
            </w:r>
          </w:p>
        </w:tc>
      </w:tr>
      <w:tr>
        <w:trPr>
          <w:trHeight w:val="30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12778,2</w:t>
            </w:r>
          </w:p>
        </w:tc>
      </w:tr>
      <w:tr>
        <w:trPr>
          <w:trHeight w:val="21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w:t>
            </w:r>
          </w:p>
        </w:tc>
      </w:tr>
      <w:tr>
        <w:trPr>
          <w:trHeight w:val="30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8765</w:t>
            </w:r>
          </w:p>
        </w:tc>
      </w:tr>
      <w:tr>
        <w:trPr>
          <w:trHeight w:val="28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8765</w:t>
            </w:r>
          </w:p>
        </w:tc>
      </w:tr>
      <w:tr>
        <w:trPr>
          <w:trHeight w:val="16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8765</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23464,1</w:t>
            </w:r>
          </w:p>
        </w:tc>
      </w:tr>
      <w:tr>
        <w:trPr>
          <w:trHeight w:val="16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23464,1</w:t>
            </w:r>
          </w:p>
        </w:tc>
      </w:tr>
      <w:tr>
        <w:trPr>
          <w:trHeight w:val="13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11008,2</w:t>
            </w:r>
          </w:p>
        </w:tc>
      </w:tr>
      <w:tr>
        <w:trPr>
          <w:trHeight w:val="25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9258,2</w:t>
            </w:r>
          </w:p>
        </w:tc>
      </w:tr>
      <w:tr>
        <w:trPr>
          <w:trHeight w:val="18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18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p>
        </w:tc>
      </w:tr>
      <w:tr>
        <w:trPr>
          <w:trHeight w:val="16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12455,9</w:t>
            </w:r>
          </w:p>
        </w:tc>
      </w:tr>
      <w:tr>
        <w:trPr>
          <w:trHeight w:val="28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8995,9</w:t>
            </w:r>
          </w:p>
        </w:tc>
      </w:tr>
      <w:tr>
        <w:trPr>
          <w:trHeight w:val="18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8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19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13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213346</w:t>
            </w:r>
          </w:p>
        </w:tc>
      </w:tr>
      <w:tr>
        <w:trPr>
          <w:trHeight w:val="13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213346</w:t>
            </w:r>
          </w:p>
        </w:tc>
      </w:tr>
      <w:tr>
        <w:trPr>
          <w:trHeight w:val="25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184842</w:t>
            </w:r>
          </w:p>
        </w:tc>
      </w:tr>
      <w:tr>
        <w:trPr>
          <w:trHeight w:val="25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184842</w:t>
            </w:r>
          </w:p>
        </w:tc>
      </w:tr>
      <w:tr>
        <w:trPr>
          <w:trHeight w:val="13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28504</w:t>
            </w:r>
          </w:p>
        </w:tc>
      </w:tr>
      <w:tr>
        <w:trPr>
          <w:trHeight w:val="21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28504</w:t>
            </w:r>
          </w:p>
        </w:tc>
      </w:tr>
      <w:tr>
        <w:trPr>
          <w:trHeight w:val="13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497445,7</w:t>
            </w:r>
          </w:p>
        </w:tc>
      </w:tr>
      <w:tr>
        <w:trPr>
          <w:trHeight w:val="54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12427,5</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12427,5</w:t>
            </w:r>
          </w:p>
        </w:tc>
      </w:tr>
      <w:tr>
        <w:trPr>
          <w:trHeight w:val="31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10677,5</w:t>
            </w:r>
          </w:p>
        </w:tc>
      </w:tr>
      <w:tr>
        <w:trPr>
          <w:trHeight w:val="18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1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p>
        </w:tc>
      </w:tr>
      <w:tr>
        <w:trPr>
          <w:trHeight w:val="48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485018,2</w:t>
            </w:r>
          </w:p>
        </w:tc>
      </w:tr>
      <w:tr>
        <w:trPr>
          <w:trHeight w:val="13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41145</w:t>
            </w:r>
          </w:p>
        </w:tc>
      </w:tr>
      <w:tr>
        <w:trPr>
          <w:trHeight w:val="16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41145</w:t>
            </w:r>
          </w:p>
        </w:tc>
      </w:tr>
      <w:tr>
        <w:trPr>
          <w:trHeight w:val="30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443873,2</w:t>
            </w:r>
          </w:p>
        </w:tc>
      </w:tr>
      <w:tr>
        <w:trPr>
          <w:trHeight w:val="25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16954,7</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802,5</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9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3526</w:t>
            </w:r>
          </w:p>
        </w:tc>
      </w:tr>
      <w:tr>
        <w:trPr>
          <w:trHeight w:val="27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инфрақұрылымын дамыту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234333</w:t>
            </w:r>
          </w:p>
        </w:tc>
      </w:tr>
      <w:tr>
        <w:trPr>
          <w:trHeight w:val="21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абаттандыру мәселелерін шешуге іс-шаралар өткізу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188077</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7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5464,4</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5464,4</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5464,4</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5464,4</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7046</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8649</w:t>
            </w:r>
          </w:p>
        </w:tc>
      </w:tr>
      <w:tr>
        <w:trPr>
          <w:trHeight w:val="31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8649</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8649</w:t>
            </w:r>
          </w:p>
        </w:tc>
      </w:tr>
      <w:tr>
        <w:trPr>
          <w:trHeight w:val="21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8649</w:t>
            </w:r>
          </w:p>
        </w:tc>
      </w:tr>
      <w:tr>
        <w:trPr>
          <w:trHeight w:val="13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8649</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берілетін бюджеттік кредиттерді өтеу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жасалатын операциялар бойынша сальдо</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-3998</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9002</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9002</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9002</w:t>
            </w:r>
          </w:p>
        </w:tc>
      </w:tr>
      <w:tr>
        <w:trPr>
          <w:trHeight w:val="825"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9002</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9002</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-56992,5</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(профицитін пайдалану):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56992,5</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түсімдері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8649</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ішкі қарыздары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8649</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 шарттары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8649</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49946,5</w:t>
            </w:r>
          </w:p>
        </w:tc>
      </w:tr>
      <w:tr>
        <w:trPr>
          <w:trHeight w:val="15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49946,5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