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6ff7" w14:textId="3836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28 қазанына тағайындалған шығып кеткеннің орнына Зырян ауданы мәслихаты депутатының сайлауын өткізу бойынша №№ 635, 640, 657 сайлау учаскелерінің құрылуы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әкімінің 2012 жылғы 12 қыркүйектегі N 8 шешімі. Шығыс Қазақстан облысының Әділет департаментінде 2012 жылғы 01 қазанда N 2686 тіркелді. Шешімнің қабылдау мерзімінің өтуіне байланысты қолдану тоқтатылды (Зырян ауданының әкімі аппаратының 2013 жылғы 22 қаңтардағы N 07-06/59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(Зырян ауданының әкімі аппаратының 2013.01.22 N 07-06/59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«2012 жылдың 28 қазанына шығып кеткендердің орнына Зырян ауданы мәслихаты депутаттарының сайлауын тағайындау туралы» Шығыс Қазақстан облыстық аумақтық сайлау комиссиясының 2012 жылғы 27 тамыздағы № 1 шешіміне сәйкес, 2012 жылдың 28 қазанына тағайындалған шығып кеткеннің орнына Зырян ауданы мәслихаты депутатының сайлауын өткізу үшін, «Қазақстан Республикасындағы сайлаулар туралы» 1995 жылғы 28 қыркүйектегі Қазақстан Республикасы Конституциялық Заңының 23-бабының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Шекарада № 3 сайлау округі бойынша келесі сайлау учаскелері құрылсын: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635 сайлау учаскесі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Зырян қаласы, Жақсыбаев көшесі, 1–үй, «№ 8 жалпы білім беру орта мектебі»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Красный спорт көшесі, Калининский көшесі 2/3-үй, 1-үйден 63-үйге дейін (тақ жағы), 2-үйден 16-ге дейін (жұп жағы), 16а үй, 18-үйден 62-үйге дейін (жұп жағы), 76-үй, Тропинский тар көшесі 1-ден 43-үйге дейін (тақ жағы), 2-үйден 60-үйге дейін (жұп жағы), Пролетарский көшесі 1-үйден 73-үйге дейін (тақ жағы), 2-үйден 82-үйге дейін (жұп жағы), 84/1 үй, Киров көшесі 25-үйден 49-үйге дейін (тақ жағы), 74, 74/2, 76, 76/1-үйлер, Жақсыбаев көшесі 3-үйден 5-үйге дейін (тақ жағы), 2-үйден 8-үйге дейін (жұп жағы), Базарный тар көшесі.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640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Зырян қаласы, Ленин көшесі, 74-үй, Зырян ауданы білім беру бөлімінің «Балалар музыка мектебі»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Совет көшесі 2-үйден 58-үйге дейін (жұп жағы), Бочарников көшесі 4-үйден 24-ге дейін (жұп жағы), 1-үйден 15-үйге дейін (тақ жағы), Фрунзе көшесі 1-үйден 53-үйге дейін (тақ жағы), 2-үйден 44-үйге дейін (жұп жағы), Ленин көшесі 64-үйден 86-үйге дейін (жұп жағы), Ленин көшесі 79-үйден 89-үйге дейін (тақ жағы), Стахановский көшесі 1-үйден 35-үйге дейін (тақ жағы), 4, 4/1-үйлер, 10-үйден 28-үйге дейін (жұп жағы), Брилин көшесі 4-үйден 26-үйге дейін (жұп жағы), 3-үйден 19-үйге дейін (тақ жағы), Первомайский тар көшесі, Малиновский тар көшесі, Садовый тар көшесі 1-үйден 9-үйге дейін, Промежуточный тар көшесі, Горький көшесі 1-үй, Тимофеев көшесі 2-үйден 52-үйге дейін (жұп жағы), 1-үйден 49-үйге дейін (тақ жағы), Болотный тар көшесі, Красный Крест көшесі 1-үйден 13-үйге дейін (тақ жағы), 2-үйден 16-үйге дейін (жұп жағы), Щетников көшесі 1-үйден 15-үйге дейін (тақ жағы), 2-үйден 20-үйге дейін (жұп жағы), Чернышевский тар көшесі.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657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Грехово кенті, Зырян қаласы, Колонтай көшесі, 27-үй, бұрынғы жалпы білім беру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Грехово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 Е. Сәлімов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А. 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11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