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b7a4" w14:textId="d77b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2012 жылғы 10 сәуірдегі N 3/3-V шешімі. Шығыс Қазақстан облысы Әділет департаментінің Зырян аудандық әділет басқармасында 2012 жылғы 07 мамырда N 5-12-140 тіркелді. Күші жойылды - Шығыс Қазақстан облысы Зырян ауданы мәслихатының 2015 жылғы 22 қаңтардағы N 37/2-V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22.01.2015 N 37/2-V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(алғашқы ресми жарияланған күнінен кейін он күнтізбелік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қосымшаның мемлекеттік тілдегі бүкіл мәтіні бойынша "Ережесі", "Ереже", "Ережеде" деген сөздер тиісінше "Қағидасы", "Қағида", "Қағидада" деген сөздермен ауыстырылды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(алғашқы ресми жарияланған күнінен кейін он күнтізбелік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 2012 жылғы</w:t>
            </w:r>
            <w:r>
              <w:br/>
            </w:r>
            <w:r>
              <w:rPr>
                <w:rFonts w:ascii="Times New Roman"/>
                <w:b w:val="false"/>
                <w:i w:val="false"/>
                <w:color w:val="000000"/>
                <w:sz w:val="20"/>
              </w:rPr>
              <w:t xml:space="preserve">10 сәуірдегі № 3/3-V </w:t>
            </w:r>
            <w:r>
              <w:br/>
            </w:r>
            <w:r>
              <w:rPr>
                <w:rFonts w:ascii="Times New Roman"/>
                <w:b w:val="false"/>
                <w:i w:val="false"/>
                <w:color w:val="000000"/>
                <w:sz w:val="20"/>
              </w:rPr>
              <w:t xml:space="preserve">шешіміне қосымша </w:t>
            </w:r>
          </w:p>
        </w:tc>
      </w:tr>
    </w:tbl>
    <w:p>
      <w:pPr>
        <w:spacing w:after="0"/>
        <w:ind w:left="0"/>
        <w:jc w:val="left"/>
      </w:pPr>
      <w:r>
        <w:rPr>
          <w:rFonts w:ascii="Times New Roman"/>
          <w:b/>
          <w:i w:val="false"/>
          <w:color w:val="000000"/>
        </w:rPr>
        <w:t xml:space="preserve"> Тұрғын үй көмегін көрсету қағидасы</w:t>
      </w:r>
    </w:p>
    <w:p>
      <w:pPr>
        <w:spacing w:after="0"/>
        <w:ind w:left="0"/>
        <w:jc w:val="left"/>
      </w:pPr>
      <w:r>
        <w:rPr>
          <w:rFonts w:ascii="Times New Roman"/>
          <w:b w:val="false"/>
          <w:i w:val="false"/>
          <w:color w:val="000000"/>
          <w:sz w:val="28"/>
        </w:rPr>
        <w:t xml:space="preserve">      Осы Тұрғын үй көмегiн көрсету қағидасы (бұдан әрi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Әділет Министрлігінде 2012 жылдың 06 ақпанында № 7412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Зырян ауданында тұратын, </w:t>
      </w:r>
      <w:r>
        <w:rPr>
          <w:rFonts w:ascii="Times New Roman"/>
          <w:b w:val="false"/>
          <w:i w:val="false"/>
          <w:color w:val="000000"/>
          <w:sz w:val="28"/>
        </w:rPr>
        <w:t>аз қамтамасыз етiлген отбасыларға</w:t>
      </w:r>
      <w:r>
        <w:rPr>
          <w:rFonts w:ascii="Times New Roman"/>
          <w:b w:val="false"/>
          <w:i w:val="false"/>
          <w:color w:val="000000"/>
          <w:sz w:val="28"/>
        </w:rPr>
        <w:t xml:space="preserve"> (азаматтарға) тұрғын үй көмегiн тағайындау тәртiбiн белгiлейдi.</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мынадай негiзгi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xml:space="preserve">
      2) отбасының (азаматтың) </w:t>
      </w:r>
      <w:r>
        <w:rPr>
          <w:rFonts w:ascii="Times New Roman"/>
          <w:b w:val="false"/>
          <w:i w:val="false"/>
          <w:color w:val="000000"/>
          <w:sz w:val="28"/>
        </w:rPr>
        <w:t>жиынтық табысы</w:t>
      </w:r>
      <w:r>
        <w:rPr>
          <w:rFonts w:ascii="Times New Roman"/>
          <w:b w:val="false"/>
          <w:i w:val="false"/>
          <w:color w:val="000000"/>
          <w:sz w:val="28"/>
        </w:rPr>
        <w:t xml:space="preserve">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ауданның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xml:space="preserve">
      6) аз қамтамасыз етілген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xml:space="preserve">      4) алынып тасталды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Зырян ауданы мәслихатының 23.11.2012 </w:t>
      </w:r>
      <w:r>
        <w:rPr>
          <w:rFonts w:ascii="Times New Roman"/>
          <w:b w:val="false"/>
          <w:i w:val="false"/>
          <w:color w:val="ff0000"/>
          <w:sz w:val="28"/>
        </w:rPr>
        <w:t>№ 11/3-V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шешімімен; өзгеріс енгізілді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(алғашқы ресми жарияланған күнінен кейін он күнтізбелік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3.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xml:space="preserve">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шектi жол берiлетiн деңгейiнiң арасындағы айырма ретiнде айқындалады. </w:t>
      </w:r>
      <w:r>
        <w:br/>
      </w:r>
      <w:r>
        <w:rPr>
          <w:rFonts w:ascii="Times New Roman"/>
          <w:b w:val="false"/>
          <w:i w:val="false"/>
          <w:color w:val="000000"/>
          <w:sz w:val="28"/>
        </w:rPr>
        <w:t>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Тұрғын үйдi (тұрғын ғимаратты) ұстау және коммуналдық қызметтi тұтыну ақысының рұқсат етiлген шектi шығын үлесi отбасының жиынтық табысының 11 %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(алғашқы ресми жарияланған күнінен кейін он күнтізбелік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Тұрғын үй көмегiн тағайындау тәртiбi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(кенттік) әкімдердің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Зырян ауданы мәслихатының 23.11.2012 </w:t>
      </w:r>
      <w:r>
        <w:rPr>
          <w:rFonts w:ascii="Times New Roman"/>
          <w:b w:val="false"/>
          <w:i w:val="false"/>
          <w:color w:val="ff0000"/>
          <w:sz w:val="28"/>
        </w:rPr>
        <w:t>№ 11/3-V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шешімімен; өзгерістер енгізілді - Зырян ауданы мәслихатының 28.02.2014 </w:t>
      </w:r>
      <w:r>
        <w:rPr>
          <w:rFonts w:ascii="Times New Roman"/>
          <w:b w:val="false"/>
          <w:i w:val="false"/>
          <w:color w:val="ff0000"/>
          <w:sz w:val="28"/>
        </w:rPr>
        <w:t>№ 28/2-V</w:t>
      </w:r>
      <w:r>
        <w:rPr>
          <w:rFonts w:ascii="Times New Roman"/>
          <w:b w:val="false"/>
          <w:i w:val="false"/>
          <w:color w:val="ff0000"/>
          <w:sz w:val="28"/>
        </w:rPr>
        <w:t xml:space="preserve"> (алғашқы ресми жарияланған күнінен кейін он күнтізбелік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6. Тұрғын үй көмегі</w:t>
      </w:r>
      <w:r>
        <w:br/>
      </w:r>
      <w:r>
        <w:rPr>
          <w:rFonts w:ascii="Times New Roman"/>
          <w:b w:val="false"/>
          <w:i w:val="false"/>
          <w:color w:val="000000"/>
          <w:sz w:val="28"/>
        </w:rPr>
        <w:t>
      1) жеке меншігінде бірнеше тұрғын үйі бар (пәтер, үй) немесе тұрғын үйлерін жалға беретін (жалдайтын);</w:t>
      </w:r>
      <w:r>
        <w:br/>
      </w:r>
      <w:r>
        <w:rPr>
          <w:rFonts w:ascii="Times New Roman"/>
          <w:b w:val="false"/>
          <w:i w:val="false"/>
          <w:color w:val="000000"/>
          <w:sz w:val="28"/>
        </w:rPr>
        <w:t>
      2) отбасында еңбекке жарамды тұлғалары бар, егерде олар жұмыс істемесе, күндізгі бөлімде оқымаса, әскер қатарында болмаса және уәкілетті органдарда органдарында жұмыссыз ретінде тіркелмегендерден, басқалары:</w:t>
      </w:r>
      <w:r>
        <w:br/>
      </w:r>
      <w:r>
        <w:rPr>
          <w:rFonts w:ascii="Times New Roman"/>
          <w:b w:val="false"/>
          <w:i w:val="false"/>
          <w:color w:val="000000"/>
          <w:sz w:val="28"/>
        </w:rPr>
        <w:t>
      бірінші және екінші топтағы мүгедектерге, 16 жасқа дейінгі мүгедек-балаларға күтім көрсетіп отырған тұлғаларды, сексен жастан асқан тұлғаларға,</w:t>
      </w:r>
      <w:r>
        <w:br/>
      </w:r>
      <w:r>
        <w:rPr>
          <w:rFonts w:ascii="Times New Roman"/>
          <w:b w:val="false"/>
          <w:i w:val="false"/>
          <w:color w:val="000000"/>
          <w:sz w:val="28"/>
        </w:rPr>
        <w:t>
      мүгедектік тобы жоқ туберкулез, онкология, психоневрологиялық диспансерлерде есепте тұрмаған тұлғаларды,</w:t>
      </w:r>
      <w:r>
        <w:br/>
      </w:r>
      <w:r>
        <w:rPr>
          <w:rFonts w:ascii="Times New Roman"/>
          <w:b w:val="false"/>
          <w:i w:val="false"/>
          <w:color w:val="000000"/>
          <w:sz w:val="28"/>
        </w:rPr>
        <w:t>
      үш жасқа дейін баласын күтумен сонымен қатар, төрт және одан да көп кәмелетке толмаған балаларды тәрбиелеп отырған аналарды;</w:t>
      </w:r>
      <w:r>
        <w:br/>
      </w:r>
      <w:r>
        <w:rPr>
          <w:rFonts w:ascii="Times New Roman"/>
          <w:b w:val="false"/>
          <w:i w:val="false"/>
          <w:color w:val="000000"/>
          <w:sz w:val="28"/>
        </w:rPr>
        <w:t>
      3) отбасы құрамында заңды некеде тұратын адам бар болса, бірақ зайыбының қазіргі тұрғылықты жерін білмегендердің (көрсетпесе) және құқық қорғау органдарына бұл туралы мәлімдемеген;</w:t>
      </w:r>
      <w:r>
        <w:br/>
      </w:r>
      <w:r>
        <w:rPr>
          <w:rFonts w:ascii="Times New Roman"/>
          <w:b w:val="false"/>
          <w:i w:val="false"/>
          <w:color w:val="000000"/>
          <w:sz w:val="28"/>
        </w:rPr>
        <w:t>
      4) ата-аналары ажырасқан және өздерімен бірге тұратын балаларына алимент өндіру туралы талап іс бермеген отбасыларға тағайындалмайды.</w:t>
      </w:r>
      <w:r>
        <w:br/>
      </w:r>
      <w:r>
        <w:rPr>
          <w:rFonts w:ascii="Times New Roman"/>
          <w:b w:val="false"/>
          <w:i w:val="false"/>
          <w:color w:val="000000"/>
          <w:sz w:val="28"/>
        </w:rPr>
        <w:t>
      </w:t>
      </w:r>
      <w:r>
        <w:rPr>
          <w:rFonts w:ascii="Times New Roman"/>
          <w:b w:val="false"/>
          <w:i w:val="false"/>
          <w:color w:val="000000"/>
          <w:sz w:val="28"/>
        </w:rPr>
        <w:t>7. Отбасының жұмыссыз мүшелері уәкілетті органмен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тұрғын үй көмегін алу құқығынан алты айға айырылады.</w:t>
      </w:r>
      <w:r>
        <w:br/>
      </w:r>
      <w:r>
        <w:rPr>
          <w:rFonts w:ascii="Times New Roman"/>
          <w:b w:val="false"/>
          <w:i w:val="false"/>
          <w:color w:val="000000"/>
          <w:sz w:val="28"/>
        </w:rPr>
        <w:t>
      8. Тұрғын үйдi (тұрғын ғимаратты) күтiп-ұстауға жұмсалатын шығыстар есебімен тұрғын үй көмегіне құқық орындалған жұмыс актісіне қол қойғаннан кейін алты ай ішінде сақталады.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өтініш білдірген тоқсанның алдындағы тоқсанға отбасының табысын растайтын есепшоттарды, коммуналдық қызметтер жөніндегі құжаттарды әр тоқсан сайын тапсырады.</w:t>
      </w:r>
      <w:r>
        <w:br/>
      </w:r>
      <w:r>
        <w:rPr>
          <w:rFonts w:ascii="Times New Roman"/>
          <w:b w:val="false"/>
          <w:i w:val="false"/>
          <w:color w:val="000000"/>
          <w:sz w:val="28"/>
        </w:rPr>
        <w:t>
      10. Тапсырылған құжаттарды тексеру қорытындысы бойынша отбасына, отбасының кірісі және коммуналдық төлемдер енгізілетін келісім-арыз жасалады. Келісім-арызға отбасы өкілінің немесе отбасының атынан келіп отырған тұлғаның және уәкілетті орган өкілінің қолы қойылады.</w:t>
      </w:r>
      <w:r>
        <w:br/>
      </w:r>
      <w:r>
        <w:rPr>
          <w:rFonts w:ascii="Times New Roman"/>
          <w:b w:val="false"/>
          <w:i w:val="false"/>
          <w:color w:val="000000"/>
          <w:sz w:val="28"/>
        </w:rPr>
        <w:t>
      </w:t>
      </w:r>
      <w:r>
        <w:rPr>
          <w:rFonts w:ascii="Times New Roman"/>
          <w:b w:val="false"/>
          <w:i w:val="false"/>
          <w:color w:val="000000"/>
          <w:sz w:val="28"/>
        </w:rPr>
        <w:t>11. Уәкілетті органның шешімі тұрғын үй көмегін тағайындаудың негізі болып табылады.</w:t>
      </w:r>
      <w:r>
        <w:br/>
      </w:r>
      <w:r>
        <w:rPr>
          <w:rFonts w:ascii="Times New Roman"/>
          <w:b w:val="false"/>
          <w:i w:val="false"/>
          <w:color w:val="000000"/>
          <w:sz w:val="28"/>
        </w:rPr>
        <w:t>
      12. Электр жүйесімен, газбен жабдықтау, тұрғын үйді (тұрғын үй- жайды) және лифттерді күту бойынша шығындар өтініш жасағанның алдыңдағы тоқсандағы, орташа тоқсанға есепшот бойынша есепке алынады. Жылумен, су құбырымен, канализациямен, қоқыс шығару, байланыс қызметтермен қамтамасыз ету қызмет берушінің тарифтері бойынша алынады.</w:t>
      </w:r>
      <w:r>
        <w:br/>
      </w:r>
      <w:r>
        <w:rPr>
          <w:rFonts w:ascii="Times New Roman"/>
          <w:b w:val="false"/>
          <w:i w:val="false"/>
          <w:color w:val="000000"/>
          <w:sz w:val="28"/>
        </w:rPr>
        <w:t>
      Телекоммуникация қызметіне абоненттік төлем тарифін көтеру үстемақысының көлемі әлеуметтік қорғалған азаматтарға 2004 жылдың қыркүйегінен әрекет ететін абоненттік төлем және әрекет ететін абоненттік төлем арасындағы айырмашылық болып анықталады.</w:t>
      </w:r>
      <w:r>
        <w:br/>
      </w:r>
      <w:r>
        <w:rPr>
          <w:rFonts w:ascii="Times New Roman"/>
          <w:b w:val="false"/>
          <w:i w:val="false"/>
          <w:color w:val="000000"/>
          <w:sz w:val="28"/>
        </w:rPr>
        <w:t>
      13. Газы жоқтарға қызмет көрсетушілердің тарифіне сәйкес газ төлемі эквиваленттік сомада,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сәйкес есептеледі.</w:t>
      </w:r>
      <w:r>
        <w:br/>
      </w:r>
      <w:r>
        <w:rPr>
          <w:rFonts w:ascii="Times New Roman"/>
          <w:b w:val="false"/>
          <w:i w:val="false"/>
          <w:color w:val="000000"/>
          <w:sz w:val="28"/>
        </w:rPr>
        <w:t>
      14. Зейнеткерлер, мүгедектер, мүгедек балалар, жетім балалар, қамқорлықтағылар, төрт және одан көп кәмелетке толмаған балалары бар отбасыларын қолдау мақсатында, тұрғын үй көмегін есептегенде олардың табыстары Қазақстан Республикасының сол уақыт кезеңіне сәйкес бекітілген заңнамалық актілерімен белгіленген екі айлық есептік көрсеткішке түзетіледі (шегеріледі).</w:t>
      </w:r>
      <w:r>
        <w:br/>
      </w:r>
      <w:r>
        <w:rPr>
          <w:rFonts w:ascii="Times New Roman"/>
          <w:b w:val="false"/>
          <w:i w:val="false"/>
          <w:color w:val="000000"/>
          <w:sz w:val="28"/>
        </w:rPr>
        <w:t>
      15. Егер өтініш беруші заңды некеде болса, бірақ зайыбы сол мекен-жай бойынша тіркелмеген болса, ерлі-зайыптылардың екеуінің де табыстары есептеледі және жәрдемақы өтініш берушінің мекен-жайы бойынша тағайындалады.</w:t>
      </w:r>
      <w:r>
        <w:br/>
      </w:r>
      <w:r>
        <w:rPr>
          <w:rFonts w:ascii="Times New Roman"/>
          <w:b w:val="false"/>
          <w:i w:val="false"/>
          <w:color w:val="000000"/>
          <w:sz w:val="28"/>
        </w:rPr>
        <w:t>
      16. Тұрғын үй көмегі барлық қажетті құжаттарымен өтініш берген айдан бастап тағайындалады.</w:t>
      </w:r>
      <w:r>
        <w:br/>
      </w:r>
      <w:r>
        <w:rPr>
          <w:rFonts w:ascii="Times New Roman"/>
          <w:b w:val="false"/>
          <w:i w:val="false"/>
          <w:color w:val="000000"/>
          <w:sz w:val="28"/>
        </w:rPr>
        <w:t>
      Тұрғын үй көмегін тағайындау үшін құжаттар ағымдағы тоқсанның соңғы айының 25-жұлдызына дейін қабылданады.</w:t>
      </w:r>
      <w:r>
        <w:br/>
      </w:r>
      <w:r>
        <w:rPr>
          <w:rFonts w:ascii="Times New Roman"/>
          <w:b w:val="false"/>
          <w:i w:val="false"/>
          <w:color w:val="000000"/>
          <w:sz w:val="28"/>
        </w:rPr>
        <w:t>
      17. Тұрғын үй көмегін қайта алуға өтініш берсе ағымдағы тоқсанда ұсынылған құжаттардың уақытына қарамастан тоқсанға тағайындалады.</w:t>
      </w:r>
      <w:r>
        <w:br/>
      </w:r>
      <w:r>
        <w:rPr>
          <w:rFonts w:ascii="Times New Roman"/>
          <w:b w:val="false"/>
          <w:i w:val="false"/>
          <w:color w:val="000000"/>
          <w:sz w:val="28"/>
        </w:rPr>
        <w:t>
      18. Тұрғын үй көмегін алушылар уәкілетті органға 10 күнтізбелік күн ішінде алынатын жәрдемақының мөлшеріне және тағайындау құқығына әсер ететін кез-келген өзгерістер туралы хабарлауы тиіс.</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Тұрғын үйді ұстау және коммуналдық қызметтерді пайдалану нормативтері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Тұрғын үй көмегін есептеу кезінде келесі әлеуметтік норма қолданылады:</w:t>
      </w:r>
      <w:r>
        <w:br/>
      </w:r>
      <w:r>
        <w:rPr>
          <w:rFonts w:ascii="Times New Roman"/>
          <w:b w:val="false"/>
          <w:i w:val="false"/>
          <w:color w:val="000000"/>
          <w:sz w:val="28"/>
        </w:rPr>
        <w:t>
      1) ауданы:</w:t>
      </w:r>
      <w:r>
        <w:br/>
      </w:r>
      <w:r>
        <w:rPr>
          <w:rFonts w:ascii="Times New Roman"/>
          <w:b w:val="false"/>
          <w:i w:val="false"/>
          <w:color w:val="000000"/>
          <w:sz w:val="28"/>
        </w:rPr>
        <w:t>
      жалғыз тұратын азаматтар үшін – 30 ш.м,</w:t>
      </w:r>
      <w:r>
        <w:br/>
      </w:r>
      <w:r>
        <w:rPr>
          <w:rFonts w:ascii="Times New Roman"/>
          <w:b w:val="false"/>
          <w:i w:val="false"/>
          <w:color w:val="000000"/>
          <w:sz w:val="28"/>
        </w:rPr>
        <w:t>
      екі адамнан тұратын отбасылар үшін – 30 ш.м,</w:t>
      </w:r>
      <w:r>
        <w:br/>
      </w:r>
      <w:r>
        <w:rPr>
          <w:rFonts w:ascii="Times New Roman"/>
          <w:b w:val="false"/>
          <w:i w:val="false"/>
          <w:color w:val="000000"/>
          <w:sz w:val="28"/>
        </w:rPr>
        <w:t>
      үш немесе одан да көп адамдардан тұратын отбасылар үшін - әр адамға 15 ш.м., бірақ 60 ш.м. аспауы керек;</w:t>
      </w:r>
      <w:r>
        <w:br/>
      </w:r>
      <w:r>
        <w:rPr>
          <w:rFonts w:ascii="Times New Roman"/>
          <w:b w:val="false"/>
          <w:i w:val="false"/>
          <w:color w:val="000000"/>
          <w:sz w:val="28"/>
        </w:rPr>
        <w:t>
      2) ұсынылған қызметке пайдалану шығыны (ЖПК төлемі) – 30 ш.м;</w:t>
      </w:r>
      <w:r>
        <w:br/>
      </w:r>
      <w:r>
        <w:rPr>
          <w:rFonts w:ascii="Times New Roman"/>
          <w:b w:val="false"/>
          <w:i w:val="false"/>
          <w:color w:val="000000"/>
          <w:sz w:val="28"/>
        </w:rPr>
        <w:t>
      3) айына 1 адамға газдың шығыны – 4,0 кг;</w:t>
      </w:r>
      <w:r>
        <w:br/>
      </w:r>
      <w:r>
        <w:rPr>
          <w:rFonts w:ascii="Times New Roman"/>
          <w:b w:val="false"/>
          <w:i w:val="false"/>
          <w:color w:val="000000"/>
          <w:sz w:val="28"/>
        </w:rPr>
        <w:t>
      4) электроэнергияны тұтыну, бір кісіге 90 кВт.</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Тұрғын үй көмегін алуға үміткер отбасының (азаматтың) жиынтық табысын есептеу тәртібі</w:t>
      </w:r>
    </w:p>
    <w:bookmarkEnd w:id="3"/>
    <w:p>
      <w:pPr>
        <w:spacing w:after="0"/>
        <w:ind w:left="0"/>
        <w:jc w:val="left"/>
      </w:pPr>
      <w:r>
        <w:rPr>
          <w:rFonts w:ascii="Times New Roman"/>
          <w:b w:val="false"/>
          <w:i w:val="false"/>
          <w:color w:val="000000"/>
          <w:sz w:val="28"/>
        </w:rPr>
        <w:t>      20. Тұрғын үй көмегін алуға үміткер отбасының (азаматтың) жиынтық табыстары тұрғын үй көмегін тағайындауды жүзеге асыратын уәкілетті орган есептейді.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Жергілікті жылу жүйесімен жылытылатын жеке меншік үй-жайларда тұратын отбасыларға (азаматтарға) тұрғын үй көмегін беру тәртібі</w:t>
      </w:r>
    </w:p>
    <w:bookmarkEnd w:id="4"/>
    <w:p>
      <w:pPr>
        <w:spacing w:after="0"/>
        <w:ind w:left="0"/>
        <w:jc w:val="left"/>
      </w:pPr>
      <w:r>
        <w:rPr>
          <w:rFonts w:ascii="Times New Roman"/>
          <w:b w:val="false"/>
          <w:i w:val="false"/>
          <w:color w:val="000000"/>
          <w:sz w:val="28"/>
        </w:rPr>
        <w:t>      21. Жергілікті жылу жүйесімен жылытылатын жеке меншік үй-жайларда тұратын отбасыларға (азаматтарға) арналған тұрғын үй көмегі жылына бір рет беріледі.</w:t>
      </w:r>
      <w:r>
        <w:br/>
      </w:r>
      <w:r>
        <w:rPr>
          <w:rFonts w:ascii="Times New Roman"/>
          <w:b w:val="false"/>
          <w:i w:val="false"/>
          <w:color w:val="000000"/>
          <w:sz w:val="28"/>
        </w:rPr>
        <w:t>
      22.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23.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24.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25.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26. Тұрғын үй көмегін есептеген кезде отбасы сатып алған көмірдің бағасы мен мөлшерін растайтын есепшотты ұсынады.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6. Тұрғын үй көмегiн төлеу</w:t>
      </w:r>
    </w:p>
    <w:bookmarkEnd w:id="5"/>
    <w:p>
      <w:pPr>
        <w:spacing w:after="0"/>
        <w:ind w:left="0"/>
        <w:jc w:val="left"/>
      </w:pPr>
      <w:r>
        <w:rPr>
          <w:rFonts w:ascii="Times New Roman"/>
          <w:b w:val="false"/>
          <w:i w:val="false"/>
          <w:color w:val="000000"/>
          <w:sz w:val="28"/>
        </w:rPr>
        <w:t>      27. Аз қамтамасыз етiлген отбасыларға (азаматтарға) тұрғын үй көмегiн төлеудi уәкiлеттi орган екiншi деңгейдегi банктер арқылы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