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f5f6" w14:textId="4d7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№ 42/2-IV "2012-2014 жылдарға арналған Зырян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10 сәуірдегі N 3/2-V шешімі. Шығыс Қазақстан облысы Әділет департаментінің Зырян аудандық әділет басқармасында 2012 жылғы 24 сәуірде N 5-12-136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03 сәуірдегі № 3/16-V «2011 жылғы 08 желтоқсандағы № 34/397-IV «2012-2014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2571),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42/2-IV «2012-2014 жылдарға арналған Зырян ауданының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1, «Пульс Зыряновска» газетінің 2012 жылғы 12 қаңтардағы № 2 сандарында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5458061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1964100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- 3452664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- 5499005,5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27521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- 29124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9002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9002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-77467,5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77467,5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 «Аудан бюджетінде 2012 жылы республикалық бюджеттен 1401777 мың теңге сомасында трансферттер мен кредиттер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 «4450 мың теңге -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Білім беруді дамытудың 2011-2020 жылдарға арналған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үйде оқитын мүгедек балаларды жабдықтық, бағдарламалық қамтамасыз 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 «56146 мың теңге - жетім баланы (жетім балаларды) және ата-аналарының қамқорынсыз қалған баланы (балаларды) күтіп-ұстауға асыраушыларына ай-сайынғы ақшалай қаражат төлемдеріне;»;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келесі редакцияда жазылсын: «3526 мың теңге - </w:t>
      </w:r>
      <w:r>
        <w:rPr>
          <w:rFonts w:ascii="Times New Roman"/>
          <w:b w:val="false"/>
          <w:i w:val="false"/>
          <w:color w:val="000000"/>
          <w:sz w:val="28"/>
        </w:rPr>
        <w:t>«Өңірлерді дамыту»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өңірлерді экономикалық дамытуға ықпал ету бойынша іс-шараларды іске асыру ауылдық (селолық) округтерді жайластыру мәселесін шешуге;»;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 келесі редакцияда жазылсын: «4088 мың теңге - мамандарды әлеуметтік қолдау іс-шараларын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келесі редакцияда жазылсын: «29124 мың теңге - мамандарды әлеуметтік қолдау іс-шараларын іске асыруға кредиттер;»;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- жиырма жетінші абзац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«4055 мың теңге - ішінара жұмыспен қамтылған жалдамалы жұмысшылардың біліктілігін арттыру және қайта даярлауға;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49066 мың теңге - Зырян қаласының Космонавтов көшесі бойынша үйді абаттандыру және ішкі кварталдық жүйелерін салуға: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210900 мың теңге - «Өңірлерді дамыту» бағдарламасы аясында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33320 мың теңге - «Жұмыспен қамту 2020 бағдарламасы аясында ауылдық елді мекендердің инженерлік коммуналдық-көліктік инфрақұрылымдық нысандарына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14679 мың теңге - «Жұмыспен қамту 2020 бағдарламасы аясында ауылдық елді мекендерді дамыту аясында мәдениет нысанына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11049 мың теңге - «Жұмыспен қамту 2020 бағдарламасы бойынша ауылдық елді мекендерді дамыту аясында білім беру нысандарына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188077 мың теңге - моноқалаларды жайластыру мәселерін шешу бойынша іс-шаралар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 «24002 мың теңге - кейбір дәрежедегі (ҰОС қатысушыларына, ҰОС мүгедектеріне, ҰОС қатысушыларына теңестірілген тұлғалар мен ҰОС мүгедектері, әскери қызметте қайтыс болғандардың отбасыларына)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 «3370 мың теңге - «Алтын алқа», «Күміс алқа» белгілерімен марапатталған немесе бұрын «Батыр-ана» атағын алған және 1, 2 дәрежелі «Ана даңқы» орденімен марапатталған көп балалы аналарға біржолғы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келесі редакцияда жазылсын: «195070 мың теңге - Зырян қаласының тарихи-мәдени орталығына қарасты бұрынғы «Горняк» мәдениет үйін қайта құруға;»;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97"/>
        <w:gridCol w:w="596"/>
        <w:gridCol w:w="8998"/>
        <w:gridCol w:w="19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5458061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32"/>
        <w:gridCol w:w="718"/>
        <w:gridCol w:w="718"/>
        <w:gridCol w:w="7721"/>
        <w:gridCol w:w="21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5499005,5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335981,7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274925,1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81592,6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174439,2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2446348,2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247076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2097460,3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2095031,3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1977187,7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89387,6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13578,9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321577,7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284178,5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284178,5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33967,2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1102045,2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187763,2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106099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11206,2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157546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83703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70843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451300,7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304401,8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97380,6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36735,3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8742,9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12362,9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471137,3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459161,8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