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6f0c" w14:textId="3376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Айнабұлақ ауылындағы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Айнабұлақ ауылдық округі әкімінің 2012 жылғы 10 сәуірдегі N 2 шешімі. Шығыс Қазақстан облысы Әділет департаментінің Зайсан аудандық әділет басқармасында 2012 жылғы 17 сәуірде N 5-11-150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Республикасындағы «Жергілікті мемлекеттік басқару және өзін-өзі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Айнабұлақ ауылдық округі тұрғындарының пікірін ескере келе,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Айнабұлақ ауылындағы Кеңес көшесінің атауы Чайзаданов Сейтқали атындағы көшеге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 көшесінің атауы Бариева Фатима атындағы көшеге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бас маман Ж. Сағымжановаға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әкімінің м.а.                М. Көшербаев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