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037a" w14:textId="1da0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2012 жылғы 09 қарашадағы N 1254 қаулысы. Шығыс Қазақстан облысы Әділет департаментінде 2012 жылғы 07 желтоқсанда N 2754 тіркелді. Күші жойылды - Зайсан ауданы әкімдігінің 2013 жылғы 28 наурыздағы N 1519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Зайсан ауданы әкімдігінің 28.03.2013 N 1519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14-3)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5-6) тармақшаларына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Зайсан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Қылмыстық–атқару инcпекциясының пробация қызметінің </w:t>
      </w:r>
      <w:r>
        <w:rPr>
          <w:rFonts w:ascii="Times New Roman"/>
          <w:b w:val="false"/>
          <w:i w:val="false"/>
          <w:color w:val="000000"/>
          <w:sz w:val="28"/>
        </w:rPr>
        <w:t>есебінде тұрған</w:t>
      </w:r>
      <w:r>
        <w:rPr>
          <w:rFonts w:ascii="Times New Roman"/>
          <w:b w:val="false"/>
          <w:i w:val="false"/>
          <w:color w:val="000000"/>
          <w:sz w:val="28"/>
        </w:rPr>
        <w:t>, сондай-ақ бас бостандығынан айыру орындарынан босатылған адамдар және интернаттық ұйымдарды бітіруші кәмелетке толмағандар үшін жұмыс орындарының жалпы санының бір пайыз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Д.И. Тожыбаевқа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Зайнулдин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